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F50A" w14:textId="58E150E1" w:rsidR="007B00C5" w:rsidRDefault="007B00C5">
      <w:pPr>
        <w:pStyle w:val="Kop1"/>
        <w:jc w:val="center"/>
      </w:pPr>
      <w:r>
        <w:rPr>
          <w:noProof/>
        </w:rPr>
        <w:drawing>
          <wp:inline distT="0" distB="0" distL="0" distR="0" wp14:anchorId="56E8B62E" wp14:editId="001DC634">
            <wp:extent cx="1334826" cy="1529392"/>
            <wp:effectExtent l="0" t="0" r="0" b="0"/>
            <wp:docPr id="1" name="Picture 1" descr="Afbeelding met clipart, logo, symbool, Handelsm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fbeelding met clipart, logo, symbool, Handelsmerk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4826" cy="152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E04D0" w14:textId="5C0B2D12" w:rsidR="00AE5966" w:rsidRDefault="00D71DD8">
      <w:pPr>
        <w:pStyle w:val="Kop1"/>
        <w:jc w:val="center"/>
      </w:pPr>
      <w:proofErr w:type="spellStart"/>
      <w:r>
        <w:t>Sponsorcontract</w:t>
      </w:r>
      <w:proofErr w:type="spellEnd"/>
      <w:r>
        <w:t xml:space="preserve"> SC Emmeloord</w:t>
      </w:r>
    </w:p>
    <w:p w14:paraId="0DAB4ACD" w14:textId="77777777" w:rsidR="00AE5966" w:rsidRDefault="00D71DD8">
      <w:proofErr w:type="spellStart"/>
      <w:r>
        <w:t>Ondergetekenden</w:t>
      </w:r>
      <w:proofErr w:type="spellEnd"/>
      <w:r>
        <w:t xml:space="preserve"> </w:t>
      </w:r>
      <w:proofErr w:type="spellStart"/>
      <w:r>
        <w:t>verklaren</w:t>
      </w:r>
      <w:proofErr w:type="spellEnd"/>
      <w:r>
        <w:t xml:space="preserve"> </w:t>
      </w:r>
      <w:proofErr w:type="spellStart"/>
      <w:r>
        <w:t>hierbij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sponsorovereenkomst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</w:t>
      </w:r>
      <w:proofErr w:type="spellStart"/>
      <w:r>
        <w:t>tussen</w:t>
      </w:r>
      <w:proofErr w:type="spellEnd"/>
      <w:r>
        <w:t>:</w:t>
      </w:r>
    </w:p>
    <w:p w14:paraId="7F614687" w14:textId="77777777" w:rsidR="00AE5966" w:rsidRDefault="00D71DD8">
      <w:r>
        <w:br/>
      </w:r>
      <w:proofErr w:type="spellStart"/>
      <w:r>
        <w:t>Voetbalvereniging</w:t>
      </w:r>
      <w:proofErr w:type="spellEnd"/>
      <w:r>
        <w:t>: SC Emmeloord</w:t>
      </w:r>
    </w:p>
    <w:p w14:paraId="51DBA1C0" w14:textId="61A2BA28" w:rsidR="00AE5966" w:rsidRDefault="00D71DD8">
      <w:r>
        <w:t xml:space="preserve">Adres: </w:t>
      </w:r>
      <w:proofErr w:type="spellStart"/>
      <w:r w:rsidR="00E304DB">
        <w:t>Espelerlaan</w:t>
      </w:r>
      <w:proofErr w:type="spellEnd"/>
      <w:r w:rsidR="00E304DB">
        <w:t xml:space="preserve"> 84</w:t>
      </w:r>
    </w:p>
    <w:p w14:paraId="71D93490" w14:textId="2DEB057D" w:rsidR="00AE5966" w:rsidRDefault="00D71DD8">
      <w:r>
        <w:t>Postcode/</w:t>
      </w:r>
      <w:proofErr w:type="spellStart"/>
      <w:r>
        <w:t>Plaats</w:t>
      </w:r>
      <w:proofErr w:type="spellEnd"/>
      <w:r>
        <w:t xml:space="preserve">: </w:t>
      </w:r>
      <w:r w:rsidR="00E304DB">
        <w:t>8302 DC Emmeloord</w:t>
      </w:r>
    </w:p>
    <w:p w14:paraId="34C27525" w14:textId="77777777" w:rsidR="00AE5966" w:rsidRDefault="00D71DD8">
      <w:r>
        <w:br/>
        <w:t>Sponsor (</w:t>
      </w:r>
      <w:proofErr w:type="spellStart"/>
      <w:r>
        <w:t>bedrijf</w:t>
      </w:r>
      <w:proofErr w:type="spellEnd"/>
      <w:r>
        <w:t>): ................................................</w:t>
      </w:r>
    </w:p>
    <w:p w14:paraId="2314D772" w14:textId="77777777" w:rsidR="00AE5966" w:rsidRDefault="00D71DD8">
      <w:proofErr w:type="spellStart"/>
      <w:r>
        <w:t>Contactpersoon</w:t>
      </w:r>
      <w:proofErr w:type="spellEnd"/>
      <w:r>
        <w:t>: ..................................................</w:t>
      </w:r>
    </w:p>
    <w:p w14:paraId="719A036F" w14:textId="77777777" w:rsidR="00AE5966" w:rsidRDefault="00D71DD8">
      <w:r>
        <w:t>Adres: ..............................................................</w:t>
      </w:r>
    </w:p>
    <w:p w14:paraId="3C829D0E" w14:textId="77777777" w:rsidR="00AE5966" w:rsidRDefault="00D71DD8">
      <w:r>
        <w:t>Postcode/</w:t>
      </w:r>
      <w:proofErr w:type="spellStart"/>
      <w:r>
        <w:t>Plaats</w:t>
      </w:r>
      <w:proofErr w:type="spellEnd"/>
      <w:r>
        <w:t>: ..................................................</w:t>
      </w:r>
    </w:p>
    <w:p w14:paraId="28E3C02B" w14:textId="0F4C113E" w:rsidR="00304318" w:rsidRDefault="00D71DD8">
      <w:r>
        <w:t>Telefoon / E-mail: ..................................................</w:t>
      </w:r>
      <w:r w:rsidR="00304318">
        <w:br/>
      </w:r>
    </w:p>
    <w:p w14:paraId="6CC3A31D" w14:textId="3A0A6355" w:rsidR="5C78A7EB" w:rsidRDefault="00D71DD8" w:rsidP="00A16BD0">
      <w:pPr>
        <w:pStyle w:val="Kop2"/>
      </w:pPr>
      <w:r>
        <w:t xml:space="preserve">1. </w:t>
      </w:r>
      <w:proofErr w:type="spellStart"/>
      <w:r>
        <w:t>Gekozen</w:t>
      </w:r>
      <w:proofErr w:type="spellEnd"/>
      <w:r>
        <w:t xml:space="preserve"> </w:t>
      </w:r>
      <w:proofErr w:type="spellStart"/>
      <w:r>
        <w:t>sponsorpakket</w:t>
      </w:r>
      <w:proofErr w:type="spellEnd"/>
      <w:r>
        <w:t xml:space="preserve"> (</w:t>
      </w:r>
      <w:proofErr w:type="spellStart"/>
      <w:r>
        <w:t>aankruisen</w:t>
      </w:r>
      <w:proofErr w:type="spellEnd"/>
      <w:r>
        <w:t>)</w:t>
      </w:r>
    </w:p>
    <w:p w14:paraId="4AF5A07F" w14:textId="77777777" w:rsidR="007D6940" w:rsidRPr="007D6940" w:rsidRDefault="007D6940" w:rsidP="007D6940"/>
    <w:p w14:paraId="7028F485" w14:textId="4F96CAC3" w:rsidR="4D891371" w:rsidRDefault="4D891371" w:rsidP="00304318">
      <w:pPr>
        <w:spacing w:after="0"/>
        <w:rPr>
          <w:b/>
          <w:bCs/>
        </w:rPr>
      </w:pPr>
      <w:r w:rsidRPr="1F0D1F55">
        <w:rPr>
          <w:b/>
          <w:bCs/>
        </w:rPr>
        <w:t xml:space="preserve">Henk de Graaf </w:t>
      </w:r>
      <w:proofErr w:type="spellStart"/>
      <w:r w:rsidRPr="1F0D1F55">
        <w:rPr>
          <w:b/>
          <w:bCs/>
        </w:rPr>
        <w:t>Toernooi</w:t>
      </w:r>
      <w:proofErr w:type="spellEnd"/>
    </w:p>
    <w:p w14:paraId="2DD32DA3" w14:textId="40C36CAB" w:rsidR="00A16BD0" w:rsidRDefault="19F7942E" w:rsidP="6D3C2CA8">
      <w:pPr>
        <w:rPr>
          <w:rFonts w:ascii="Cambria" w:eastAsia="Cambria" w:hAnsi="Cambria" w:cs="Cambria"/>
        </w:rPr>
      </w:pPr>
      <w:r w:rsidRPr="5B3B1DBE">
        <w:rPr>
          <w:rFonts w:ascii="Cambria" w:eastAsia="Cambria" w:hAnsi="Cambria" w:cs="Cambria"/>
        </w:rPr>
        <w:t xml:space="preserve">☐ </w:t>
      </w:r>
      <w:r w:rsidR="04C94A48" w:rsidRPr="5B3B1DBE">
        <w:rPr>
          <w:rFonts w:ascii="Cambria" w:eastAsia="Cambria" w:hAnsi="Cambria" w:cs="Cambria"/>
        </w:rPr>
        <w:t>P</w:t>
      </w:r>
      <w:r w:rsidR="6152F993" w:rsidRPr="5B3B1DBE">
        <w:rPr>
          <w:rFonts w:ascii="Cambria" w:eastAsia="Cambria" w:hAnsi="Cambria" w:cs="Cambria"/>
        </w:rPr>
        <w:t>er toernooi</w:t>
      </w:r>
      <w:r w:rsidR="721D0D15">
        <w:t xml:space="preserve"> a </w:t>
      </w:r>
      <w:r w:rsidR="721D0D15" w:rsidRPr="5B3B1DBE">
        <w:rPr>
          <w:rFonts w:ascii="Cambria" w:eastAsia="Cambria" w:hAnsi="Cambria" w:cs="Cambria"/>
        </w:rPr>
        <w:t>€</w:t>
      </w:r>
      <w:r w:rsidR="3DE98447" w:rsidRPr="5B3B1DBE">
        <w:rPr>
          <w:rFonts w:ascii="Cambria" w:eastAsia="Cambria" w:hAnsi="Cambria" w:cs="Cambria"/>
        </w:rPr>
        <w:t>50</w:t>
      </w:r>
    </w:p>
    <w:p w14:paraId="6B73792B" w14:textId="77777777" w:rsidR="007D6940" w:rsidRPr="00A16BD0" w:rsidRDefault="007D6940" w:rsidP="6D3C2CA8">
      <w:pPr>
        <w:rPr>
          <w:rFonts w:ascii="Cambria" w:eastAsia="Cambria" w:hAnsi="Cambria" w:cs="Cambria"/>
        </w:rPr>
      </w:pPr>
    </w:p>
    <w:p w14:paraId="785D301E" w14:textId="5D8CA429" w:rsidR="721D0D15" w:rsidRDefault="5791D5F8" w:rsidP="00304318">
      <w:pPr>
        <w:spacing w:after="0"/>
        <w:rPr>
          <w:b/>
          <w:bCs/>
        </w:rPr>
      </w:pPr>
      <w:r w:rsidRPr="1F0D1F55">
        <w:rPr>
          <w:b/>
          <w:bCs/>
        </w:rPr>
        <w:t xml:space="preserve"> </w:t>
      </w:r>
      <w:proofErr w:type="spellStart"/>
      <w:r w:rsidR="721D0D15" w:rsidRPr="1F0D1F55">
        <w:rPr>
          <w:b/>
          <w:bCs/>
        </w:rPr>
        <w:t>Scorebordsponsor</w:t>
      </w:r>
      <w:proofErr w:type="spellEnd"/>
    </w:p>
    <w:p w14:paraId="0C0D8C12" w14:textId="2D4BF9BA" w:rsidR="4D891371" w:rsidRDefault="5EAF2147" w:rsidP="6D3C2CA8">
      <w:pPr>
        <w:spacing w:after="0"/>
      </w:pPr>
      <w:r w:rsidRPr="1F0D1F55">
        <w:rPr>
          <w:rFonts w:ascii="Cambria" w:eastAsia="Cambria" w:hAnsi="Cambria" w:cs="Cambria"/>
        </w:rPr>
        <w:t xml:space="preserve">☐ </w:t>
      </w:r>
      <w:r w:rsidR="2C0DD7AC" w:rsidRPr="1F0D1F55">
        <w:rPr>
          <w:rFonts w:ascii="Cambria" w:eastAsia="Cambria" w:hAnsi="Cambria" w:cs="Cambria"/>
        </w:rPr>
        <w:t xml:space="preserve">Per </w:t>
      </w:r>
      <w:proofErr w:type="spellStart"/>
      <w:r w:rsidR="2C0DD7AC" w:rsidRPr="1F0D1F55">
        <w:rPr>
          <w:rFonts w:ascii="Cambria" w:eastAsia="Cambria" w:hAnsi="Cambria" w:cs="Cambria"/>
        </w:rPr>
        <w:t>jaar</w:t>
      </w:r>
      <w:proofErr w:type="spellEnd"/>
      <w:r w:rsidR="2C0DD7AC" w:rsidRPr="1F0D1F55">
        <w:rPr>
          <w:rFonts w:ascii="Cambria" w:eastAsia="Cambria" w:hAnsi="Cambria" w:cs="Cambria"/>
        </w:rPr>
        <w:t xml:space="preserve"> </w:t>
      </w:r>
      <w:r w:rsidR="4D891371" w:rsidRPr="1F0D1F55">
        <w:rPr>
          <w:rFonts w:ascii="Cambria" w:eastAsia="Cambria" w:hAnsi="Cambria" w:cs="Cambria"/>
        </w:rPr>
        <w:t>€</w:t>
      </w:r>
      <w:r w:rsidR="446A15B4" w:rsidRPr="1F0D1F55">
        <w:rPr>
          <w:rFonts w:ascii="Cambria" w:eastAsia="Cambria" w:hAnsi="Cambria" w:cs="Cambria"/>
        </w:rPr>
        <w:t>2</w:t>
      </w:r>
      <w:r w:rsidR="4D891371">
        <w:t>50</w:t>
      </w:r>
    </w:p>
    <w:p w14:paraId="6AB37776" w14:textId="18C96910" w:rsidR="5D9E833A" w:rsidRDefault="0B0D93FD" w:rsidP="1F0D1F55">
      <w:pPr>
        <w:spacing w:after="0"/>
      </w:pPr>
      <w:r>
        <w:t>2</w:t>
      </w:r>
      <w:r w:rsidR="62562B2D">
        <w:t xml:space="preserve">x </w:t>
      </w:r>
      <w:r w:rsidR="5D9E833A">
        <w:t xml:space="preserve">vrijkaart voor het </w:t>
      </w:r>
      <w:r w:rsidR="00E26069">
        <w:t>1e</w:t>
      </w:r>
    </w:p>
    <w:p w14:paraId="1DA1B352" w14:textId="77777777" w:rsidR="00090E5D" w:rsidRDefault="0E6FB5F4" w:rsidP="00090E5D">
      <w:proofErr w:type="spellStart"/>
      <w:r>
        <w:t>Deze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regelmatig</w:t>
      </w:r>
      <w:proofErr w:type="spellEnd"/>
      <w:r>
        <w:t xml:space="preserve"> </w:t>
      </w:r>
      <w:proofErr w:type="spellStart"/>
      <w:r>
        <w:t>gedraaid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de </w:t>
      </w:r>
      <w:proofErr w:type="spellStart"/>
      <w:r>
        <w:t>wedstrijd</w:t>
      </w:r>
      <w:proofErr w:type="spellEnd"/>
    </w:p>
    <w:p w14:paraId="4CAC2512" w14:textId="354470A1" w:rsidR="0782D795" w:rsidRPr="007D6940" w:rsidRDefault="0782D795" w:rsidP="00090E5D">
      <w:pPr>
        <w:spacing w:after="0"/>
      </w:pPr>
      <w:proofErr w:type="spellStart"/>
      <w:r w:rsidRPr="1F0D1F55">
        <w:rPr>
          <w:b/>
          <w:bCs/>
        </w:rPr>
        <w:t>Wedstrijdsponsoring</w:t>
      </w:r>
      <w:proofErr w:type="spellEnd"/>
    </w:p>
    <w:p w14:paraId="709DA687" w14:textId="1A5DEBDD" w:rsidR="720B7848" w:rsidRDefault="6A56979C" w:rsidP="6D3C2CA8">
      <w:pPr>
        <w:spacing w:after="0"/>
      </w:pPr>
      <w:r w:rsidRPr="1F0D1F55">
        <w:rPr>
          <w:rFonts w:ascii="Cambria" w:eastAsia="Cambria" w:hAnsi="Cambria" w:cs="Cambria"/>
        </w:rPr>
        <w:t>☐</w:t>
      </w:r>
      <w:r>
        <w:t xml:space="preserve"> Per </w:t>
      </w:r>
      <w:proofErr w:type="spellStart"/>
      <w:r>
        <w:t>wedstrijd</w:t>
      </w:r>
      <w:proofErr w:type="spellEnd"/>
      <w:r>
        <w:t xml:space="preserve"> </w:t>
      </w:r>
      <w:r w:rsidRPr="1F0D1F55">
        <w:rPr>
          <w:rFonts w:ascii="Cambria" w:eastAsia="Cambria" w:hAnsi="Cambria" w:cs="Cambria"/>
        </w:rPr>
        <w:t>€</w:t>
      </w:r>
      <w:r>
        <w:t xml:space="preserve">100 </w:t>
      </w:r>
    </w:p>
    <w:p w14:paraId="499906A9" w14:textId="5FD65B23" w:rsidR="720B7848" w:rsidRDefault="552CE169" w:rsidP="1F0D1F55">
      <w:pPr>
        <w:pStyle w:val="Lijstopsomteken"/>
        <w:numPr>
          <w:ilvl w:val="0"/>
          <w:numId w:val="0"/>
        </w:numPr>
        <w:spacing w:after="0"/>
      </w:pPr>
      <w:r>
        <w:t xml:space="preserve">2x </w:t>
      </w:r>
      <w:proofErr w:type="spellStart"/>
      <w:r>
        <w:t>vrijkaart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1e</w:t>
      </w:r>
    </w:p>
    <w:p w14:paraId="3D18AC5E" w14:textId="4B5B7124" w:rsidR="720B7848" w:rsidRDefault="720B7848" w:rsidP="6D3C2CA8">
      <w:pPr>
        <w:spacing w:after="0"/>
      </w:pPr>
      <w:proofErr w:type="spellStart"/>
      <w:r>
        <w:t>Omgeroepen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vermelding</w:t>
      </w:r>
      <w:proofErr w:type="spellEnd"/>
      <w:r>
        <w:t xml:space="preserve"> </w:t>
      </w:r>
      <w:proofErr w:type="spellStart"/>
      <w:r>
        <w:t>wedstrijdboekje</w:t>
      </w:r>
      <w:proofErr w:type="spellEnd"/>
    </w:p>
    <w:p w14:paraId="552DD835" w14:textId="1668C793" w:rsidR="002C621D" w:rsidRDefault="720B7848" w:rsidP="00090E5D">
      <w:pPr>
        <w:spacing w:after="0"/>
      </w:pPr>
      <w:proofErr w:type="spellStart"/>
      <w:r>
        <w:t>Digitaal</w:t>
      </w:r>
      <w:proofErr w:type="spellEnd"/>
      <w:r>
        <w:t xml:space="preserve"> </w:t>
      </w:r>
      <w:proofErr w:type="spellStart"/>
      <w:r>
        <w:t>scorebord</w:t>
      </w:r>
      <w:proofErr w:type="spellEnd"/>
      <w:r>
        <w:t xml:space="preserve"> </w:t>
      </w:r>
      <w:proofErr w:type="spellStart"/>
      <w:r w:rsidR="766D9419">
        <w:t>tijdens</w:t>
      </w:r>
      <w:proofErr w:type="spellEnd"/>
      <w:r w:rsidR="766D9419">
        <w:t xml:space="preserve"> de </w:t>
      </w:r>
      <w:proofErr w:type="spellStart"/>
      <w:r w:rsidR="766D9419">
        <w:t>wedstrijd</w:t>
      </w:r>
      <w:proofErr w:type="spellEnd"/>
    </w:p>
    <w:p w14:paraId="0E23B18C" w14:textId="77777777" w:rsidR="00090E5D" w:rsidRDefault="00090E5D" w:rsidP="00090E5D">
      <w:pPr>
        <w:spacing w:after="0"/>
      </w:pPr>
    </w:p>
    <w:p w14:paraId="4C5A61B5" w14:textId="4F972534" w:rsidR="46146FBD" w:rsidRDefault="46146FBD" w:rsidP="1F0D1F55">
      <w:pPr>
        <w:spacing w:after="0"/>
        <w:rPr>
          <w:b/>
          <w:bCs/>
        </w:rPr>
      </w:pPr>
      <w:proofErr w:type="spellStart"/>
      <w:r w:rsidRPr="1F0D1F55">
        <w:rPr>
          <w:b/>
          <w:bCs/>
        </w:rPr>
        <w:t>Balsponsoring</w:t>
      </w:r>
      <w:proofErr w:type="spellEnd"/>
      <w:r w:rsidRPr="1F0D1F55">
        <w:rPr>
          <w:b/>
          <w:bCs/>
        </w:rPr>
        <w:t xml:space="preserve"> </w:t>
      </w:r>
    </w:p>
    <w:p w14:paraId="6383CF91" w14:textId="739DC3AB" w:rsidR="46146FBD" w:rsidRDefault="46146FBD" w:rsidP="1F0D1F55">
      <w:pPr>
        <w:spacing w:after="0"/>
      </w:pPr>
      <w:r w:rsidRPr="1F0D1F55">
        <w:rPr>
          <w:rFonts w:ascii="Cambria" w:eastAsia="Cambria" w:hAnsi="Cambria" w:cs="Cambria"/>
        </w:rPr>
        <w:t>☐</w:t>
      </w:r>
      <w:r w:rsidR="514366E1" w:rsidRPr="1F0D1F55">
        <w:rPr>
          <w:rFonts w:ascii="Cambria" w:eastAsia="Cambria" w:hAnsi="Cambria" w:cs="Cambria"/>
        </w:rPr>
        <w:t xml:space="preserve"> Per </w:t>
      </w:r>
      <w:proofErr w:type="spellStart"/>
      <w:r w:rsidR="514366E1" w:rsidRPr="1F0D1F55">
        <w:rPr>
          <w:rFonts w:ascii="Cambria" w:eastAsia="Cambria" w:hAnsi="Cambria" w:cs="Cambria"/>
        </w:rPr>
        <w:t>wedstrijd</w:t>
      </w:r>
      <w:proofErr w:type="spellEnd"/>
      <w:r w:rsidR="514366E1" w:rsidRPr="1F0D1F55">
        <w:rPr>
          <w:rFonts w:ascii="Cambria" w:eastAsia="Cambria" w:hAnsi="Cambria" w:cs="Cambria"/>
        </w:rPr>
        <w:t xml:space="preserve"> </w:t>
      </w:r>
      <w:r>
        <w:t>€100</w:t>
      </w:r>
    </w:p>
    <w:p w14:paraId="7675553A" w14:textId="6F31309D" w:rsidR="46146FBD" w:rsidRDefault="46146FBD" w:rsidP="1F0D1F55">
      <w:pPr>
        <w:pStyle w:val="Lijstopsomteken"/>
        <w:numPr>
          <w:ilvl w:val="0"/>
          <w:numId w:val="0"/>
        </w:numPr>
      </w:pPr>
      <w:r>
        <w:t xml:space="preserve">2x </w:t>
      </w:r>
      <w:proofErr w:type="spellStart"/>
      <w:r>
        <w:t>vrijkaart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1e</w:t>
      </w:r>
    </w:p>
    <w:p w14:paraId="107A2D8B" w14:textId="719EDE81" w:rsidR="46146FBD" w:rsidRDefault="46146FBD" w:rsidP="1F0D1F55">
      <w:pPr>
        <w:pStyle w:val="Lijstopsomteken"/>
        <w:numPr>
          <w:ilvl w:val="0"/>
          <w:numId w:val="0"/>
        </w:numPr>
      </w:pPr>
      <w:proofErr w:type="spellStart"/>
      <w:r>
        <w:t>Omgeroepen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vermelding</w:t>
      </w:r>
      <w:proofErr w:type="spellEnd"/>
      <w:r>
        <w:t xml:space="preserve"> </w:t>
      </w:r>
      <w:proofErr w:type="spellStart"/>
      <w:r>
        <w:t>wedstrijdboekje</w:t>
      </w:r>
      <w:proofErr w:type="spellEnd"/>
    </w:p>
    <w:p w14:paraId="2A8E8BE2" w14:textId="472D7AFE" w:rsidR="002C621D" w:rsidRDefault="46146FBD" w:rsidP="00090E5D">
      <w:pPr>
        <w:pStyle w:val="Lijstopsomteken"/>
        <w:numPr>
          <w:ilvl w:val="0"/>
          <w:numId w:val="0"/>
        </w:numPr>
      </w:pPr>
      <w:proofErr w:type="spellStart"/>
      <w:r>
        <w:t>Digitaal</w:t>
      </w:r>
      <w:proofErr w:type="spellEnd"/>
      <w:r>
        <w:t xml:space="preserve"> </w:t>
      </w:r>
      <w:proofErr w:type="spellStart"/>
      <w:r w:rsidR="00304318">
        <w:t>scorebord</w:t>
      </w:r>
      <w:proofErr w:type="spellEnd"/>
      <w:r w:rsidR="0A777833">
        <w:t xml:space="preserve"> </w:t>
      </w:r>
      <w:proofErr w:type="spellStart"/>
      <w:r w:rsidR="0A777833">
        <w:t>tijdens</w:t>
      </w:r>
      <w:proofErr w:type="spellEnd"/>
      <w:r w:rsidR="0A777833">
        <w:t xml:space="preserve"> de </w:t>
      </w:r>
      <w:proofErr w:type="spellStart"/>
      <w:r w:rsidR="0A777833">
        <w:t>wedstrijd</w:t>
      </w:r>
      <w:proofErr w:type="spellEnd"/>
    </w:p>
    <w:p w14:paraId="0D619088" w14:textId="42F79DCB" w:rsidR="00C26366" w:rsidRDefault="00D71DD8" w:rsidP="6D3C2CA8">
      <w:pPr>
        <w:spacing w:after="0"/>
      </w:pPr>
      <w:r w:rsidRPr="6D3C2CA8">
        <w:rPr>
          <w:b/>
          <w:bCs/>
        </w:rPr>
        <w:t xml:space="preserve">Brons </w:t>
      </w:r>
      <w:r>
        <w:br/>
        <w:t xml:space="preserve">   ☐ €</w:t>
      </w:r>
      <w:r w:rsidR="003831C2">
        <w:t>2</w:t>
      </w:r>
      <w:r w:rsidR="00974910">
        <w:t>75</w:t>
      </w:r>
      <w:r>
        <w:t xml:space="preserve"> per </w:t>
      </w:r>
      <w:proofErr w:type="spellStart"/>
      <w:r>
        <w:t>jaar</w:t>
      </w:r>
      <w:proofErr w:type="spellEnd"/>
      <w:r>
        <w:t xml:space="preserve"> (</w:t>
      </w:r>
      <w:proofErr w:type="spellStart"/>
      <w:r>
        <w:t>looptijd</w:t>
      </w:r>
      <w:proofErr w:type="spellEnd"/>
      <w:r>
        <w:t xml:space="preserve"> 3 </w:t>
      </w:r>
      <w:proofErr w:type="spellStart"/>
      <w:r>
        <w:t>jaar</w:t>
      </w:r>
      <w:proofErr w:type="spellEnd"/>
      <w:r>
        <w:t>)</w:t>
      </w:r>
      <w:r>
        <w:br/>
        <w:t xml:space="preserve">   ☐ €2</w:t>
      </w:r>
      <w:r w:rsidR="00974910">
        <w:t>50</w:t>
      </w:r>
      <w:r>
        <w:t xml:space="preserve"> per </w:t>
      </w:r>
      <w:proofErr w:type="spellStart"/>
      <w:r>
        <w:t>jaar</w:t>
      </w:r>
      <w:proofErr w:type="spellEnd"/>
      <w:r>
        <w:t xml:space="preserve"> (</w:t>
      </w:r>
      <w:proofErr w:type="spellStart"/>
      <w:r>
        <w:t>looptijd</w:t>
      </w:r>
      <w:proofErr w:type="spellEnd"/>
      <w:r>
        <w:t xml:space="preserve"> 5 </w:t>
      </w:r>
      <w:proofErr w:type="spellStart"/>
      <w:r>
        <w:t>jaar</w:t>
      </w:r>
      <w:proofErr w:type="spellEnd"/>
      <w:r>
        <w:t>)</w:t>
      </w:r>
    </w:p>
    <w:p w14:paraId="58F093D1" w14:textId="3C3FD577" w:rsidR="00C26366" w:rsidRDefault="2169971D" w:rsidP="00C26366">
      <w:pPr>
        <w:pStyle w:val="Lijstopsomteken"/>
        <w:numPr>
          <w:ilvl w:val="0"/>
          <w:numId w:val="0"/>
        </w:numPr>
      </w:pPr>
      <w:r>
        <w:t xml:space="preserve">2x </w:t>
      </w:r>
      <w:proofErr w:type="spellStart"/>
      <w:r>
        <w:t>vrijkaart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1e</w:t>
      </w:r>
    </w:p>
    <w:p w14:paraId="47EA4C4F" w14:textId="79DC1096" w:rsidR="00C26366" w:rsidRDefault="00C26366" w:rsidP="00C26366">
      <w:pPr>
        <w:pStyle w:val="Lijstopsomteken"/>
        <w:numPr>
          <w:ilvl w:val="0"/>
          <w:numId w:val="0"/>
        </w:numPr>
      </w:pPr>
      <w:proofErr w:type="spellStart"/>
      <w:r>
        <w:t>Reclamebord</w:t>
      </w:r>
      <w:proofErr w:type="spellEnd"/>
      <w:r>
        <w:t xml:space="preserve"> veld 3</w:t>
      </w:r>
      <w:r w:rsidR="003831C2">
        <w:t xml:space="preserve"> (250x </w:t>
      </w:r>
      <w:r w:rsidR="00421101">
        <w:t>0.</w:t>
      </w:r>
      <w:r w:rsidR="003831C2">
        <w:t>60 cm)</w:t>
      </w:r>
    </w:p>
    <w:p w14:paraId="027E438D" w14:textId="77777777" w:rsidR="00C26366" w:rsidRDefault="00C26366" w:rsidP="00C26366">
      <w:pPr>
        <w:pStyle w:val="Lijstopsomteken"/>
        <w:numPr>
          <w:ilvl w:val="0"/>
          <w:numId w:val="0"/>
        </w:numPr>
      </w:pPr>
      <w:r>
        <w:t>Logo op website</w:t>
      </w:r>
    </w:p>
    <w:p w14:paraId="689FB6E5" w14:textId="6F4000F1" w:rsidR="00AE5966" w:rsidRDefault="00C26366" w:rsidP="00C26366">
      <w:pPr>
        <w:pStyle w:val="Lijstopsomteken"/>
        <w:numPr>
          <w:ilvl w:val="0"/>
          <w:numId w:val="0"/>
        </w:numPr>
      </w:pPr>
      <w:r>
        <w:t xml:space="preserve">Vermelding in </w:t>
      </w:r>
      <w:r w:rsidR="1143B45F">
        <w:t xml:space="preserve">de </w:t>
      </w:r>
      <w:r>
        <w:t>nieuwsbrief</w:t>
      </w:r>
    </w:p>
    <w:p w14:paraId="103A645E" w14:textId="2687EA36" w:rsidR="00C26366" w:rsidRDefault="00C26366" w:rsidP="00C26366">
      <w:pPr>
        <w:pStyle w:val="Lijstopsomteken"/>
        <w:numPr>
          <w:ilvl w:val="0"/>
          <w:numId w:val="0"/>
        </w:numPr>
      </w:pPr>
      <w:proofErr w:type="spellStart"/>
      <w:r>
        <w:t>Uitnodiging</w:t>
      </w:r>
      <w:proofErr w:type="spellEnd"/>
      <w:r>
        <w:t xml:space="preserve"> </w:t>
      </w:r>
      <w:proofErr w:type="spellStart"/>
      <w:r>
        <w:t>sponsoravond</w:t>
      </w:r>
      <w:proofErr w:type="spellEnd"/>
    </w:p>
    <w:p w14:paraId="2222B7A1" w14:textId="77777777" w:rsidR="007D6940" w:rsidRDefault="007D6940" w:rsidP="00090E5D">
      <w:pPr>
        <w:pStyle w:val="Lijstopsomteken"/>
        <w:numPr>
          <w:ilvl w:val="0"/>
          <w:numId w:val="0"/>
        </w:numPr>
      </w:pPr>
    </w:p>
    <w:p w14:paraId="523861E8" w14:textId="70E72EF8" w:rsidR="00AE5966" w:rsidRDefault="00D71DD8" w:rsidP="00C26366">
      <w:pPr>
        <w:pStyle w:val="Lijstopsomteken"/>
        <w:numPr>
          <w:ilvl w:val="0"/>
          <w:numId w:val="0"/>
        </w:numPr>
        <w:rPr>
          <w:b/>
          <w:bCs/>
        </w:rPr>
      </w:pPr>
      <w:proofErr w:type="spellStart"/>
      <w:r w:rsidRPr="6D3C2CA8">
        <w:rPr>
          <w:b/>
          <w:bCs/>
        </w:rPr>
        <w:t>Zilver</w:t>
      </w:r>
      <w:proofErr w:type="spellEnd"/>
      <w:r w:rsidRPr="6D3C2CA8">
        <w:rPr>
          <w:b/>
          <w:bCs/>
        </w:rPr>
        <w:t xml:space="preserve"> </w:t>
      </w:r>
    </w:p>
    <w:p w14:paraId="13C77457" w14:textId="261CE6A7" w:rsidR="007B00C5" w:rsidRDefault="007B00C5" w:rsidP="00C26366">
      <w:pPr>
        <w:pStyle w:val="Lijstopsomteken"/>
        <w:numPr>
          <w:ilvl w:val="0"/>
          <w:numId w:val="0"/>
        </w:numPr>
      </w:pPr>
      <w:r>
        <w:t xml:space="preserve">   </w:t>
      </w:r>
      <w:r w:rsidRPr="6D3C2CA8">
        <w:rPr>
          <w:rFonts w:ascii="Segoe UI Symbol" w:hAnsi="Segoe UI Symbol" w:cs="Segoe UI Symbol"/>
        </w:rPr>
        <w:t>☐</w:t>
      </w:r>
      <w:r>
        <w:t xml:space="preserve"> €</w:t>
      </w:r>
      <w:r w:rsidR="00E66C41">
        <w:t>375</w:t>
      </w:r>
      <w:r>
        <w:t xml:space="preserve"> per </w:t>
      </w:r>
      <w:proofErr w:type="spellStart"/>
      <w:r>
        <w:t>jaar</w:t>
      </w:r>
      <w:proofErr w:type="spellEnd"/>
      <w:r>
        <w:t xml:space="preserve"> (</w:t>
      </w:r>
      <w:proofErr w:type="spellStart"/>
      <w:r>
        <w:t>looptijd</w:t>
      </w:r>
      <w:proofErr w:type="spellEnd"/>
      <w:r>
        <w:t xml:space="preserve"> 3 </w:t>
      </w:r>
      <w:proofErr w:type="spellStart"/>
      <w:r>
        <w:t>jaar</w:t>
      </w:r>
      <w:proofErr w:type="spellEnd"/>
      <w:r>
        <w:t>)</w:t>
      </w:r>
      <w:r>
        <w:br/>
        <w:t xml:space="preserve">   </w:t>
      </w:r>
      <w:r w:rsidRPr="6D3C2CA8">
        <w:rPr>
          <w:rFonts w:ascii="Segoe UI Symbol" w:hAnsi="Segoe UI Symbol" w:cs="Segoe UI Symbol"/>
        </w:rPr>
        <w:t>☐</w:t>
      </w:r>
      <w:r>
        <w:t xml:space="preserve"> €3</w:t>
      </w:r>
      <w:r w:rsidR="00E66C41">
        <w:t>50</w:t>
      </w:r>
      <w:r>
        <w:t xml:space="preserve"> per </w:t>
      </w:r>
      <w:proofErr w:type="spellStart"/>
      <w:r>
        <w:t>jaar</w:t>
      </w:r>
      <w:proofErr w:type="spellEnd"/>
      <w:r>
        <w:t xml:space="preserve"> (</w:t>
      </w:r>
      <w:proofErr w:type="spellStart"/>
      <w:r>
        <w:t>looptijd</w:t>
      </w:r>
      <w:proofErr w:type="spellEnd"/>
      <w:r>
        <w:t xml:space="preserve"> 5 </w:t>
      </w:r>
      <w:proofErr w:type="spellStart"/>
      <w:r>
        <w:t>jaar</w:t>
      </w:r>
      <w:proofErr w:type="spellEnd"/>
      <w:r>
        <w:t>)</w:t>
      </w:r>
    </w:p>
    <w:p w14:paraId="6988ECFD" w14:textId="3C3FD577" w:rsidR="00C26366" w:rsidRDefault="5079AA0D" w:rsidP="00C26366">
      <w:pPr>
        <w:pStyle w:val="Lijstopsomteken"/>
        <w:numPr>
          <w:ilvl w:val="0"/>
          <w:numId w:val="0"/>
        </w:numPr>
      </w:pPr>
      <w:r>
        <w:t xml:space="preserve">2x </w:t>
      </w:r>
      <w:proofErr w:type="spellStart"/>
      <w:r>
        <w:t>vrijkaart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1e</w:t>
      </w:r>
    </w:p>
    <w:p w14:paraId="0B96647A" w14:textId="65AC35C4" w:rsidR="00C26366" w:rsidRDefault="00C26366" w:rsidP="00C26366">
      <w:pPr>
        <w:pStyle w:val="Lijstopsomteken"/>
        <w:numPr>
          <w:ilvl w:val="0"/>
          <w:numId w:val="0"/>
        </w:numPr>
      </w:pPr>
      <w:r>
        <w:t xml:space="preserve">Klein bord </w:t>
      </w:r>
      <w:proofErr w:type="spellStart"/>
      <w:r>
        <w:t>hoofdveld</w:t>
      </w:r>
      <w:proofErr w:type="spellEnd"/>
      <w:r w:rsidR="009D7932">
        <w:t xml:space="preserve"> (2.50 x 0.60)</w:t>
      </w:r>
    </w:p>
    <w:p w14:paraId="2399642E" w14:textId="3BED9BCD" w:rsidR="00C26366" w:rsidRDefault="00C26366" w:rsidP="00C26366">
      <w:pPr>
        <w:pStyle w:val="Lijstopsomteken"/>
        <w:numPr>
          <w:ilvl w:val="0"/>
          <w:numId w:val="0"/>
        </w:numPr>
      </w:pPr>
      <w:r>
        <w:t xml:space="preserve">2 </w:t>
      </w:r>
      <w:proofErr w:type="spellStart"/>
      <w:r>
        <w:t>socialmedia</w:t>
      </w:r>
      <w:proofErr w:type="spellEnd"/>
      <w:r>
        <w:t xml:space="preserve"> posts per </w:t>
      </w:r>
      <w:proofErr w:type="spellStart"/>
      <w:r>
        <w:t>jaar</w:t>
      </w:r>
      <w:proofErr w:type="spellEnd"/>
    </w:p>
    <w:p w14:paraId="68CDADCF" w14:textId="65FDAB5E" w:rsidR="004D6391" w:rsidRDefault="004D6391" w:rsidP="00C26366">
      <w:pPr>
        <w:pStyle w:val="Lijstopsomteken"/>
        <w:numPr>
          <w:ilvl w:val="0"/>
          <w:numId w:val="0"/>
        </w:numPr>
      </w:pPr>
      <w:r>
        <w:t xml:space="preserve">Vermelding in </w:t>
      </w:r>
      <w:r w:rsidR="0BAFC28C">
        <w:t xml:space="preserve">de </w:t>
      </w:r>
      <w:r>
        <w:t>nieuwsbrief</w:t>
      </w:r>
    </w:p>
    <w:p w14:paraId="4EA4F39B" w14:textId="77777777" w:rsidR="00C26366" w:rsidRDefault="00C26366" w:rsidP="00C26366">
      <w:pPr>
        <w:pStyle w:val="Lijstopsomteken"/>
        <w:numPr>
          <w:ilvl w:val="0"/>
          <w:numId w:val="0"/>
        </w:numPr>
      </w:pPr>
      <w:r>
        <w:t xml:space="preserve">Logo op website </w:t>
      </w:r>
    </w:p>
    <w:p w14:paraId="67D6792A" w14:textId="0F5D87F5" w:rsidR="007D6940" w:rsidRDefault="00C26366" w:rsidP="00304318">
      <w:pPr>
        <w:pStyle w:val="Lijstopsomteken"/>
        <w:numPr>
          <w:ilvl w:val="0"/>
          <w:numId w:val="0"/>
        </w:numPr>
      </w:pPr>
      <w:proofErr w:type="spellStart"/>
      <w:r>
        <w:t>Uitnodiging</w:t>
      </w:r>
      <w:proofErr w:type="spellEnd"/>
      <w:r>
        <w:t xml:space="preserve"> </w:t>
      </w:r>
      <w:proofErr w:type="spellStart"/>
      <w:r>
        <w:t>sponsoravond</w:t>
      </w:r>
      <w:proofErr w:type="spellEnd"/>
    </w:p>
    <w:p w14:paraId="2DF01317" w14:textId="33E12D26" w:rsidR="002C621D" w:rsidRDefault="002C621D" w:rsidP="106A6E74">
      <w:pPr>
        <w:pStyle w:val="Lijstopsomteken"/>
        <w:numPr>
          <w:ilvl w:val="0"/>
          <w:numId w:val="0"/>
        </w:numPr>
        <w:ind w:left="360"/>
      </w:pPr>
    </w:p>
    <w:p w14:paraId="490844FE" w14:textId="44E11CD7" w:rsidR="007B00C5" w:rsidRDefault="00D71DD8" w:rsidP="00C26366">
      <w:pPr>
        <w:spacing w:after="0"/>
        <w:rPr>
          <w:b/>
          <w:bCs/>
        </w:rPr>
      </w:pPr>
      <w:r w:rsidRPr="6D3C2CA8">
        <w:rPr>
          <w:b/>
          <w:bCs/>
        </w:rPr>
        <w:t xml:space="preserve">Goud </w:t>
      </w:r>
    </w:p>
    <w:p w14:paraId="2991C0E8" w14:textId="0D27A858" w:rsidR="002F46AC" w:rsidRDefault="007B00C5" w:rsidP="6D3C2CA8">
      <w:pPr>
        <w:spacing w:after="0"/>
      </w:pPr>
      <w:r>
        <w:t xml:space="preserve">   </w:t>
      </w:r>
      <w:r w:rsidRPr="1F0D1F55">
        <w:rPr>
          <w:rFonts w:ascii="Segoe UI Symbol" w:hAnsi="Segoe UI Symbol" w:cs="Segoe UI Symbol"/>
        </w:rPr>
        <w:t>☐</w:t>
      </w:r>
      <w:r>
        <w:t xml:space="preserve"> €</w:t>
      </w:r>
      <w:r w:rsidR="007E284B">
        <w:t>75</w:t>
      </w:r>
      <w:r>
        <w:t xml:space="preserve">0 per </w:t>
      </w:r>
      <w:proofErr w:type="spellStart"/>
      <w:r>
        <w:t>jaar</w:t>
      </w:r>
      <w:proofErr w:type="spellEnd"/>
      <w:r>
        <w:t xml:space="preserve"> (</w:t>
      </w:r>
      <w:proofErr w:type="spellStart"/>
      <w:r>
        <w:t>looptijd</w:t>
      </w:r>
      <w:proofErr w:type="spellEnd"/>
      <w:r>
        <w:t xml:space="preserve"> 3 </w:t>
      </w:r>
      <w:proofErr w:type="spellStart"/>
      <w:r>
        <w:t>jaar</w:t>
      </w:r>
      <w:proofErr w:type="spellEnd"/>
      <w:r>
        <w:t>)</w:t>
      </w:r>
      <w:r>
        <w:br/>
        <w:t xml:space="preserve">   </w:t>
      </w:r>
      <w:r w:rsidRPr="1F0D1F55">
        <w:rPr>
          <w:rFonts w:ascii="Segoe UI Symbol" w:hAnsi="Segoe UI Symbol" w:cs="Segoe UI Symbol"/>
        </w:rPr>
        <w:t>☐</w:t>
      </w:r>
      <w:r>
        <w:t xml:space="preserve"> €7</w:t>
      </w:r>
      <w:r w:rsidR="007E284B">
        <w:t>0</w:t>
      </w:r>
      <w:r>
        <w:t xml:space="preserve">0 per </w:t>
      </w:r>
      <w:proofErr w:type="spellStart"/>
      <w:r>
        <w:t>jaar</w:t>
      </w:r>
      <w:proofErr w:type="spellEnd"/>
      <w:r>
        <w:t xml:space="preserve"> (</w:t>
      </w:r>
      <w:proofErr w:type="spellStart"/>
      <w:r>
        <w:t>looptijd</w:t>
      </w:r>
      <w:proofErr w:type="spellEnd"/>
      <w:r>
        <w:t xml:space="preserve"> 5 </w:t>
      </w:r>
      <w:proofErr w:type="spellStart"/>
      <w:r>
        <w:t>jaar</w:t>
      </w:r>
      <w:proofErr w:type="spellEnd"/>
      <w:r>
        <w:t>)</w:t>
      </w:r>
      <w:r>
        <w:br/>
      </w:r>
      <w:r w:rsidR="479D3C42">
        <w:t>4</w:t>
      </w:r>
      <w:r w:rsidR="2EB22F81">
        <w:t xml:space="preserve">x </w:t>
      </w:r>
      <w:proofErr w:type="spellStart"/>
      <w:r w:rsidR="2EB22F81">
        <w:t>vrijkaart</w:t>
      </w:r>
      <w:proofErr w:type="spellEnd"/>
      <w:r w:rsidR="2EB22F81">
        <w:t xml:space="preserve"> </w:t>
      </w:r>
      <w:proofErr w:type="spellStart"/>
      <w:r w:rsidR="2EB22F81">
        <w:t>voor</w:t>
      </w:r>
      <w:proofErr w:type="spellEnd"/>
      <w:r w:rsidR="2EB22F81">
        <w:t xml:space="preserve"> het 1e </w:t>
      </w:r>
    </w:p>
    <w:p w14:paraId="0E6AF9CE" w14:textId="49DF476E" w:rsidR="00C26366" w:rsidRDefault="00D71DD8" w:rsidP="6D3C2CA8">
      <w:pPr>
        <w:spacing w:after="0"/>
      </w:pPr>
      <w:r>
        <w:t xml:space="preserve">Groot bord </w:t>
      </w:r>
      <w:proofErr w:type="spellStart"/>
      <w:r>
        <w:t>hoofdveld</w:t>
      </w:r>
      <w:proofErr w:type="spellEnd"/>
      <w:r w:rsidR="00783633">
        <w:t xml:space="preserve"> (3.05 x 1.50)</w:t>
      </w:r>
    </w:p>
    <w:p w14:paraId="12ABFD1E" w14:textId="483FB60A" w:rsidR="55F7A73A" w:rsidRDefault="55F7A73A" w:rsidP="6D3C2CA8">
      <w:pPr>
        <w:pStyle w:val="Lijstopsomteken"/>
        <w:numPr>
          <w:ilvl w:val="0"/>
          <w:numId w:val="0"/>
        </w:numPr>
        <w:spacing w:after="0"/>
      </w:pPr>
      <w:proofErr w:type="spellStart"/>
      <w:r>
        <w:t>Vermelding</w:t>
      </w:r>
      <w:proofErr w:type="spellEnd"/>
      <w:r>
        <w:t xml:space="preserve"> </w:t>
      </w:r>
      <w:proofErr w:type="spellStart"/>
      <w:r>
        <w:t>scorebord</w:t>
      </w:r>
      <w:proofErr w:type="spellEnd"/>
    </w:p>
    <w:p w14:paraId="1F4CE0A7" w14:textId="3F47E480" w:rsidR="0088340A" w:rsidRDefault="0088340A" w:rsidP="00C26366">
      <w:pPr>
        <w:spacing w:after="0"/>
      </w:pPr>
      <w:r>
        <w:t xml:space="preserve">4 </w:t>
      </w:r>
      <w:proofErr w:type="spellStart"/>
      <w:r>
        <w:t>socialmedia</w:t>
      </w:r>
      <w:proofErr w:type="spellEnd"/>
      <w:r>
        <w:t xml:space="preserve"> posts per </w:t>
      </w:r>
      <w:proofErr w:type="spellStart"/>
      <w:r>
        <w:t>jaar</w:t>
      </w:r>
      <w:proofErr w:type="spellEnd"/>
    </w:p>
    <w:p w14:paraId="036EE046" w14:textId="7EC8C673" w:rsidR="000828EF" w:rsidRDefault="000828EF" w:rsidP="00C26366">
      <w:pPr>
        <w:spacing w:after="0"/>
      </w:pPr>
      <w:r>
        <w:t>Logo op website</w:t>
      </w:r>
    </w:p>
    <w:p w14:paraId="3C312A46" w14:textId="1EEB7EB6" w:rsidR="003B040F" w:rsidRDefault="003B040F" w:rsidP="003B040F">
      <w:pPr>
        <w:pStyle w:val="Lijstopsomteken"/>
        <w:numPr>
          <w:ilvl w:val="0"/>
          <w:numId w:val="0"/>
        </w:numPr>
      </w:pPr>
      <w:r>
        <w:t>Vermelding in nieuwsbrief</w:t>
      </w:r>
    </w:p>
    <w:p w14:paraId="38FE1D7E" w14:textId="77777777" w:rsidR="00C26366" w:rsidRDefault="00C26366" w:rsidP="00C26366">
      <w:pPr>
        <w:pStyle w:val="Lijstopsomteken"/>
        <w:numPr>
          <w:ilvl w:val="0"/>
          <w:numId w:val="0"/>
        </w:numPr>
      </w:pPr>
      <w:proofErr w:type="spellStart"/>
      <w:r>
        <w:t>Uitnodiging</w:t>
      </w:r>
      <w:proofErr w:type="spellEnd"/>
      <w:r>
        <w:t xml:space="preserve"> </w:t>
      </w:r>
      <w:proofErr w:type="spellStart"/>
      <w:r>
        <w:t>sponsoravond</w:t>
      </w:r>
      <w:proofErr w:type="spellEnd"/>
    </w:p>
    <w:p w14:paraId="24B4562C" w14:textId="77777777" w:rsidR="00090E5D" w:rsidRDefault="00090E5D" w:rsidP="00C26366">
      <w:pPr>
        <w:pStyle w:val="Lijstopsomteken"/>
        <w:numPr>
          <w:ilvl w:val="0"/>
          <w:numId w:val="0"/>
        </w:numPr>
        <w:rPr>
          <w:b/>
          <w:bCs/>
        </w:rPr>
      </w:pPr>
    </w:p>
    <w:p w14:paraId="0081CC1C" w14:textId="26E47049" w:rsidR="002F46AC" w:rsidRDefault="00D71DD8" w:rsidP="00C26366">
      <w:pPr>
        <w:pStyle w:val="Lijstopsomteken"/>
        <w:numPr>
          <w:ilvl w:val="0"/>
          <w:numId w:val="0"/>
        </w:numPr>
        <w:rPr>
          <w:b/>
          <w:bCs/>
        </w:rPr>
      </w:pPr>
      <w:r w:rsidRPr="6D3C2CA8">
        <w:rPr>
          <w:b/>
          <w:bCs/>
        </w:rPr>
        <w:t xml:space="preserve">Platina </w:t>
      </w:r>
    </w:p>
    <w:p w14:paraId="74F9FC46" w14:textId="5DBE87FD" w:rsidR="007B00C5" w:rsidRDefault="007B00C5" w:rsidP="00C26366">
      <w:pPr>
        <w:pStyle w:val="Lijstopsomteken"/>
        <w:numPr>
          <w:ilvl w:val="0"/>
          <w:numId w:val="0"/>
        </w:numPr>
        <w:rPr>
          <w:b/>
          <w:bCs/>
        </w:rPr>
      </w:pPr>
      <w:r>
        <w:t xml:space="preserve">   </w:t>
      </w:r>
      <w:r w:rsidRPr="6D3C2CA8">
        <w:rPr>
          <w:rFonts w:ascii="Segoe UI Symbol" w:hAnsi="Segoe UI Symbol" w:cs="Segoe UI Symbol"/>
        </w:rPr>
        <w:t>☐</w:t>
      </w:r>
      <w:r>
        <w:t xml:space="preserve"> €1</w:t>
      </w:r>
      <w:r w:rsidR="006D1FCD">
        <w:t>3</w:t>
      </w:r>
      <w:r>
        <w:t xml:space="preserve">00 per </w:t>
      </w:r>
      <w:proofErr w:type="spellStart"/>
      <w:r>
        <w:t>jaar</w:t>
      </w:r>
      <w:proofErr w:type="spellEnd"/>
      <w:r>
        <w:t xml:space="preserve"> (</w:t>
      </w:r>
      <w:proofErr w:type="spellStart"/>
      <w:r>
        <w:t>looptijd</w:t>
      </w:r>
      <w:proofErr w:type="spellEnd"/>
      <w:r>
        <w:t xml:space="preserve"> 3 </w:t>
      </w:r>
      <w:proofErr w:type="spellStart"/>
      <w:r>
        <w:t>jaar</w:t>
      </w:r>
      <w:proofErr w:type="spellEnd"/>
      <w:r>
        <w:t>)</w:t>
      </w:r>
      <w:r>
        <w:br/>
        <w:t xml:space="preserve">   </w:t>
      </w:r>
      <w:r w:rsidRPr="6D3C2CA8">
        <w:rPr>
          <w:rFonts w:ascii="Segoe UI Symbol" w:hAnsi="Segoe UI Symbol" w:cs="Segoe UI Symbol"/>
        </w:rPr>
        <w:t>☐</w:t>
      </w:r>
      <w:r>
        <w:t xml:space="preserve"> €1</w:t>
      </w:r>
      <w:r w:rsidR="006D1FCD">
        <w:t>2</w:t>
      </w:r>
      <w:r>
        <w:t xml:space="preserve">00 per </w:t>
      </w:r>
      <w:proofErr w:type="spellStart"/>
      <w:r>
        <w:t>jaar</w:t>
      </w:r>
      <w:proofErr w:type="spellEnd"/>
      <w:r>
        <w:t xml:space="preserve"> (</w:t>
      </w:r>
      <w:proofErr w:type="spellStart"/>
      <w:r>
        <w:t>looptijd</w:t>
      </w:r>
      <w:proofErr w:type="spellEnd"/>
      <w:r>
        <w:t xml:space="preserve"> 5 </w:t>
      </w:r>
      <w:proofErr w:type="spellStart"/>
      <w:r>
        <w:t>jaar</w:t>
      </w:r>
      <w:proofErr w:type="spellEnd"/>
      <w:r>
        <w:t>)</w:t>
      </w:r>
    </w:p>
    <w:p w14:paraId="77B839FF" w14:textId="3517CEFE" w:rsidR="0088340A" w:rsidRDefault="37F1AD50" w:rsidP="002F46AC">
      <w:pPr>
        <w:pStyle w:val="Lijstopsomteken"/>
        <w:numPr>
          <w:ilvl w:val="0"/>
          <w:numId w:val="0"/>
        </w:numPr>
      </w:pPr>
      <w:r>
        <w:t xml:space="preserve">4x vrijkaart voor het 1e </w:t>
      </w:r>
      <w:r>
        <w:br/>
      </w:r>
      <w:r w:rsidR="00A55C8B">
        <w:t xml:space="preserve">Groot bord </w:t>
      </w:r>
      <w:proofErr w:type="spellStart"/>
      <w:r w:rsidR="00A55C8B">
        <w:t>hoofdveld</w:t>
      </w:r>
      <w:proofErr w:type="spellEnd"/>
      <w:r w:rsidR="00A55C8B">
        <w:t xml:space="preserve"> </w:t>
      </w:r>
      <w:r w:rsidR="00421101">
        <w:t>(3.05 x 1.50)</w:t>
      </w:r>
      <w:r w:rsidR="00A55C8B">
        <w:t>/ banner</w:t>
      </w:r>
      <w:r w:rsidR="4025EF35">
        <w:t xml:space="preserve"> </w:t>
      </w:r>
      <w:r w:rsidR="00A55C8B">
        <w:t>+ bord veld 3</w:t>
      </w:r>
      <w:r w:rsidR="002B270D">
        <w:t xml:space="preserve"> (250x 0.60 cm)</w:t>
      </w:r>
    </w:p>
    <w:p w14:paraId="7F8D5A3A" w14:textId="791CB5B8" w:rsidR="092BCEEB" w:rsidRDefault="092BCEEB" w:rsidP="6D3C2CA8">
      <w:pPr>
        <w:pStyle w:val="Lijstopsomteken"/>
        <w:numPr>
          <w:ilvl w:val="0"/>
          <w:numId w:val="0"/>
        </w:numPr>
      </w:pPr>
      <w:proofErr w:type="spellStart"/>
      <w:r>
        <w:t>Vermelding</w:t>
      </w:r>
      <w:proofErr w:type="spellEnd"/>
      <w:r>
        <w:t xml:space="preserve"> </w:t>
      </w:r>
      <w:proofErr w:type="spellStart"/>
      <w:r>
        <w:t>scorebord</w:t>
      </w:r>
      <w:proofErr w:type="spellEnd"/>
    </w:p>
    <w:p w14:paraId="5ED9891B" w14:textId="77777777" w:rsidR="0088340A" w:rsidRDefault="0088340A" w:rsidP="00A55C8B">
      <w:pPr>
        <w:pStyle w:val="Lijstopsomteken"/>
        <w:numPr>
          <w:ilvl w:val="0"/>
          <w:numId w:val="0"/>
        </w:numPr>
        <w:spacing w:after="0"/>
      </w:pPr>
      <w:proofErr w:type="spellStart"/>
      <w:r>
        <w:t>Bedrijfspresentatie</w:t>
      </w:r>
      <w:proofErr w:type="spellEnd"/>
      <w:r>
        <w:t xml:space="preserve"> </w:t>
      </w:r>
      <w:proofErr w:type="spellStart"/>
      <w:r>
        <w:t>tijdens</w:t>
      </w:r>
      <w:proofErr w:type="spellEnd"/>
      <w:r>
        <w:t xml:space="preserve"> </w:t>
      </w:r>
      <w:proofErr w:type="spellStart"/>
      <w:r>
        <w:t>clubdag</w:t>
      </w:r>
      <w:proofErr w:type="spellEnd"/>
    </w:p>
    <w:p w14:paraId="18274FE5" w14:textId="61FBA996" w:rsidR="00A55C8B" w:rsidRDefault="00A55C8B" w:rsidP="00A55C8B">
      <w:pPr>
        <w:spacing w:after="0"/>
      </w:pPr>
      <w:r>
        <w:t xml:space="preserve">4 </w:t>
      </w:r>
      <w:proofErr w:type="spellStart"/>
      <w:r>
        <w:t>socialmedia</w:t>
      </w:r>
      <w:proofErr w:type="spellEnd"/>
      <w:r>
        <w:t xml:space="preserve"> posts per </w:t>
      </w:r>
      <w:proofErr w:type="spellStart"/>
      <w:r>
        <w:t>jaar</w:t>
      </w:r>
      <w:proofErr w:type="spellEnd"/>
    </w:p>
    <w:p w14:paraId="11CEC52A" w14:textId="5BFDEDD5" w:rsidR="00D1714A" w:rsidRDefault="00D1714A" w:rsidP="00A55C8B">
      <w:pPr>
        <w:spacing w:after="0"/>
      </w:pPr>
      <w:r>
        <w:t>Logo op website</w:t>
      </w:r>
    </w:p>
    <w:p w14:paraId="6E5757D1" w14:textId="77777777" w:rsidR="00D1714A" w:rsidRDefault="0088340A" w:rsidP="002F46AC">
      <w:pPr>
        <w:pStyle w:val="Lijstopsomteken"/>
        <w:numPr>
          <w:ilvl w:val="0"/>
          <w:numId w:val="0"/>
        </w:numPr>
      </w:pPr>
      <w:proofErr w:type="spellStart"/>
      <w:r>
        <w:t>Nieuwsitem</w:t>
      </w:r>
      <w:proofErr w:type="spellEnd"/>
      <w:r>
        <w:t xml:space="preserve"> 1x per </w:t>
      </w:r>
      <w:proofErr w:type="spellStart"/>
      <w:r>
        <w:t>jaar</w:t>
      </w:r>
      <w:proofErr w:type="spellEnd"/>
      <w:r>
        <w:t xml:space="preserve"> op website </w:t>
      </w:r>
      <w:proofErr w:type="spellStart"/>
      <w:r>
        <w:t>en</w:t>
      </w:r>
      <w:proofErr w:type="spellEnd"/>
      <w:r>
        <w:t xml:space="preserve"> socials</w:t>
      </w:r>
    </w:p>
    <w:p w14:paraId="2A52DF34" w14:textId="662B1954" w:rsidR="00C26366" w:rsidRDefault="00D1714A" w:rsidP="106A6E74">
      <w:pPr>
        <w:pStyle w:val="Lijstopsomteken"/>
        <w:numPr>
          <w:ilvl w:val="0"/>
          <w:numId w:val="0"/>
        </w:numPr>
      </w:pPr>
      <w:r>
        <w:t>Vermelding in nieuwsbrief</w:t>
      </w:r>
      <w:r w:rsidR="00C26366">
        <w:br/>
        <w:t>Uitnodiging sponsoravond</w:t>
      </w:r>
    </w:p>
    <w:p w14:paraId="5F87E8CD" w14:textId="5F693991" w:rsidR="106A6E74" w:rsidRDefault="106A6E74" w:rsidP="106A6E74">
      <w:pPr>
        <w:pStyle w:val="Lijstopsomteken"/>
        <w:numPr>
          <w:ilvl w:val="0"/>
          <w:numId w:val="0"/>
        </w:numPr>
      </w:pPr>
    </w:p>
    <w:p w14:paraId="51CFDC8A" w14:textId="37595375" w:rsidR="106A6E74" w:rsidRDefault="106A6E74" w:rsidP="106A6E74">
      <w:pPr>
        <w:pStyle w:val="Lijstopsomteken"/>
        <w:numPr>
          <w:ilvl w:val="0"/>
          <w:numId w:val="0"/>
        </w:numPr>
      </w:pPr>
    </w:p>
    <w:p w14:paraId="6C737A94" w14:textId="302693F5" w:rsidR="00AE5966" w:rsidRDefault="00D71DD8" w:rsidP="002C621D">
      <w:pPr>
        <w:spacing w:before="240" w:after="0"/>
        <w:rPr>
          <w:b/>
          <w:bCs/>
        </w:rPr>
      </w:pPr>
      <w:r>
        <w:t xml:space="preserve"> </w:t>
      </w:r>
      <w:proofErr w:type="spellStart"/>
      <w:r w:rsidRPr="1F0D1F55">
        <w:rPr>
          <w:b/>
          <w:bCs/>
        </w:rPr>
        <w:t>Bidonsponsoring</w:t>
      </w:r>
      <w:proofErr w:type="spellEnd"/>
      <w:r w:rsidR="00C26366" w:rsidRPr="1F0D1F55">
        <w:rPr>
          <w:b/>
          <w:bCs/>
        </w:rPr>
        <w:t xml:space="preserve"> </w:t>
      </w:r>
    </w:p>
    <w:p w14:paraId="5EB9DD4E" w14:textId="0F2D52C3" w:rsidR="00AE5966" w:rsidRDefault="5E22AE04" w:rsidP="002C621D">
      <w:pPr>
        <w:spacing w:after="0"/>
      </w:pPr>
      <w:r w:rsidRPr="1F0D1F55">
        <w:rPr>
          <w:rFonts w:ascii="Cambria" w:eastAsia="Cambria" w:hAnsi="Cambria" w:cs="Cambria"/>
        </w:rPr>
        <w:t>☐</w:t>
      </w:r>
      <w:r w:rsidR="002C621D">
        <w:rPr>
          <w:rFonts w:ascii="Cambria" w:eastAsia="Cambria" w:hAnsi="Cambria" w:cs="Cambria"/>
        </w:rPr>
        <w:t xml:space="preserve"> </w:t>
      </w:r>
      <w:r w:rsidR="007E6D27" w:rsidRPr="002C621D">
        <w:t>€</w:t>
      </w:r>
      <w:r w:rsidR="0E270555" w:rsidRPr="002C621D">
        <w:t>4</w:t>
      </w:r>
      <w:r w:rsidR="007E6D27" w:rsidRPr="002C621D">
        <w:t xml:space="preserve">00 </w:t>
      </w:r>
      <w:r w:rsidR="79F53D80" w:rsidRPr="002C621D">
        <w:t xml:space="preserve">per </w:t>
      </w:r>
      <w:proofErr w:type="spellStart"/>
      <w:r w:rsidR="00C26366" w:rsidRPr="002C621D">
        <w:t>jaar</w:t>
      </w:r>
      <w:proofErr w:type="spellEnd"/>
      <w:r w:rsidR="00C26366">
        <w:t xml:space="preserve"> </w:t>
      </w:r>
      <w:proofErr w:type="spellStart"/>
      <w:r w:rsidR="020D6BF7">
        <w:t>uitgaande</w:t>
      </w:r>
      <w:proofErr w:type="spellEnd"/>
      <w:r w:rsidR="020D6BF7">
        <w:t xml:space="preserve"> van 5 </w:t>
      </w:r>
      <w:proofErr w:type="spellStart"/>
      <w:r w:rsidR="020D6BF7">
        <w:t>jaar</w:t>
      </w:r>
      <w:proofErr w:type="spellEnd"/>
    </w:p>
    <w:p w14:paraId="773C1637" w14:textId="3D2C654D" w:rsidR="002C1D69" w:rsidRDefault="002C1D69" w:rsidP="002C1D69">
      <w:pPr>
        <w:pStyle w:val="Lijstopsomteken"/>
        <w:numPr>
          <w:ilvl w:val="0"/>
          <w:numId w:val="0"/>
        </w:numPr>
      </w:pPr>
      <w:r>
        <w:t xml:space="preserve">Logo op de </w:t>
      </w:r>
      <w:proofErr w:type="spellStart"/>
      <w:r>
        <w:t>kist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op bidons </w:t>
      </w:r>
    </w:p>
    <w:p w14:paraId="41016C57" w14:textId="77777777" w:rsidR="001C2836" w:rsidRDefault="001C2836" w:rsidP="001C2836">
      <w:pPr>
        <w:pStyle w:val="Lijstopsomteken"/>
        <w:numPr>
          <w:ilvl w:val="0"/>
          <w:numId w:val="0"/>
        </w:numPr>
      </w:pPr>
      <w:r>
        <w:t xml:space="preserve">2x </w:t>
      </w:r>
      <w:proofErr w:type="spellStart"/>
      <w:r>
        <w:t>vrijkaart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het 1e</w:t>
      </w:r>
    </w:p>
    <w:p w14:paraId="104019D8" w14:textId="267429F4" w:rsidR="00A16BD0" w:rsidRDefault="00A16BD0" w:rsidP="001C2836">
      <w:pPr>
        <w:pStyle w:val="Lijstopsomteken"/>
        <w:numPr>
          <w:ilvl w:val="0"/>
          <w:numId w:val="0"/>
        </w:numPr>
      </w:pPr>
      <w:r>
        <w:t>Vermelding scorebord</w:t>
      </w:r>
    </w:p>
    <w:p w14:paraId="0E21B8F6" w14:textId="5E2B12C7" w:rsidR="00A16BD0" w:rsidRDefault="00A16BD0" w:rsidP="001C2836">
      <w:pPr>
        <w:pStyle w:val="Lijstopsomteken"/>
        <w:numPr>
          <w:ilvl w:val="0"/>
          <w:numId w:val="0"/>
        </w:numPr>
      </w:pPr>
      <w:r>
        <w:t>Logo op website</w:t>
      </w:r>
    </w:p>
    <w:p w14:paraId="52ACFA08" w14:textId="529B29FB" w:rsidR="001C2836" w:rsidRDefault="001C2836" w:rsidP="001C2836">
      <w:pPr>
        <w:pStyle w:val="Lijstopsomteken"/>
        <w:numPr>
          <w:ilvl w:val="0"/>
          <w:numId w:val="0"/>
        </w:numPr>
      </w:pPr>
      <w:r>
        <w:t>Vermelding in nieuwsbrief</w:t>
      </w:r>
    </w:p>
    <w:p w14:paraId="5100EDBB" w14:textId="77777777" w:rsidR="001C2836" w:rsidRDefault="001C2836" w:rsidP="001C2836">
      <w:pPr>
        <w:pStyle w:val="Lijstopsomteken"/>
        <w:numPr>
          <w:ilvl w:val="0"/>
          <w:numId w:val="0"/>
        </w:numPr>
      </w:pPr>
      <w:proofErr w:type="spellStart"/>
      <w:r>
        <w:t>Uitnodiging</w:t>
      </w:r>
      <w:proofErr w:type="spellEnd"/>
      <w:r>
        <w:t xml:space="preserve"> </w:t>
      </w:r>
      <w:proofErr w:type="spellStart"/>
      <w:r>
        <w:t>sponsoravond</w:t>
      </w:r>
      <w:proofErr w:type="spellEnd"/>
    </w:p>
    <w:p w14:paraId="59C36E8A" w14:textId="776901BB" w:rsidR="00C26366" w:rsidRDefault="00C26366" w:rsidP="00A16BD0">
      <w:pPr>
        <w:pStyle w:val="Lijstopsomteken"/>
        <w:numPr>
          <w:ilvl w:val="0"/>
          <w:numId w:val="0"/>
        </w:numPr>
      </w:pPr>
    </w:p>
    <w:p w14:paraId="6442B431" w14:textId="25296E0B" w:rsidR="106A6E74" w:rsidRDefault="106A6E74" w:rsidP="106A6E74">
      <w:pPr>
        <w:pStyle w:val="Lijstopsomteken"/>
        <w:numPr>
          <w:ilvl w:val="0"/>
          <w:numId w:val="0"/>
        </w:numPr>
      </w:pPr>
    </w:p>
    <w:p w14:paraId="3D710534" w14:textId="5A3E4807" w:rsidR="007E6D27" w:rsidRDefault="26486A75" w:rsidP="002C621D">
      <w:r w:rsidRPr="5B3B1DBE">
        <w:rPr>
          <w:b/>
          <w:bCs/>
        </w:rPr>
        <w:t>Overige manieren van sponsoring</w:t>
      </w:r>
    </w:p>
    <w:p w14:paraId="2A59A0B6" w14:textId="5EFE08A3" w:rsidR="26486A75" w:rsidRDefault="26486A75" w:rsidP="5B3B1DBE">
      <w:r w:rsidRPr="5B3B1DBE">
        <w:rPr>
          <w:rFonts w:ascii="Segoe UI Symbol" w:hAnsi="Segoe UI Symbol" w:cs="Segoe UI Symbol"/>
        </w:rPr>
        <w:t>☐</w:t>
      </w:r>
      <w:r w:rsidRPr="5B3B1DBE">
        <w:rPr>
          <w:b/>
          <w:bCs/>
        </w:rPr>
        <w:t xml:space="preserve"> </w:t>
      </w:r>
      <w:r>
        <w:t>Bedrag</w:t>
      </w:r>
      <w:r w:rsidR="07270246">
        <w:t>: ______________________________</w:t>
      </w:r>
    </w:p>
    <w:p w14:paraId="1FB93E70" w14:textId="12DBB6A4" w:rsidR="26486A75" w:rsidRDefault="26486A75" w:rsidP="5B3B1DBE">
      <w:r w:rsidRPr="5B3B1DBE">
        <w:rPr>
          <w:rFonts w:ascii="Segoe UI Symbol" w:hAnsi="Segoe UI Symbol" w:cs="Segoe UI Symbol"/>
        </w:rPr>
        <w:t>☐</w:t>
      </w:r>
      <w:r w:rsidRPr="5B3B1DBE">
        <w:rPr>
          <w:b/>
          <w:bCs/>
        </w:rPr>
        <w:t xml:space="preserve"> </w:t>
      </w:r>
      <w:r>
        <w:t>Wijze van sponsoring:</w:t>
      </w:r>
    </w:p>
    <w:p w14:paraId="55917FD9" w14:textId="68515936" w:rsidR="26486A75" w:rsidRDefault="26486A75">
      <w:r>
        <w:t>-----------------------------------------------------------------------------------------------</w:t>
      </w:r>
    </w:p>
    <w:p w14:paraId="4CE5CE68" w14:textId="0BB1BE24" w:rsidR="26486A75" w:rsidRDefault="26486A75">
      <w:r>
        <w:t>-----------------------------------------------------------------------------------------------</w:t>
      </w:r>
    </w:p>
    <w:p w14:paraId="40E43A06" w14:textId="19F3CBC8" w:rsidR="26486A75" w:rsidRDefault="26486A75">
      <w:r>
        <w:t>-----------------------------------------------------------------------------------------------</w:t>
      </w:r>
    </w:p>
    <w:p w14:paraId="60223E86" w14:textId="6FBE9226" w:rsidR="26486A75" w:rsidRDefault="26486A75">
      <w:r>
        <w:t>------------------------------------------------------------------------------------------------</w:t>
      </w:r>
    </w:p>
    <w:p w14:paraId="125A364E" w14:textId="1DB58511" w:rsidR="106A6E74" w:rsidRDefault="106A6E74"/>
    <w:p w14:paraId="43DA87A2" w14:textId="00A02CE8" w:rsidR="106A6E74" w:rsidRDefault="106A6E74"/>
    <w:p w14:paraId="6E634528" w14:textId="05698DC9" w:rsidR="00AE5966" w:rsidRDefault="00D71DD8">
      <w:pPr>
        <w:pStyle w:val="Kop2"/>
      </w:pPr>
      <w:r>
        <w:t xml:space="preserve">3. </w:t>
      </w:r>
      <w:proofErr w:type="spellStart"/>
      <w:r>
        <w:t>Looptijd</w:t>
      </w:r>
      <w:proofErr w:type="spellEnd"/>
      <w:r>
        <w:t xml:space="preserve"> </w:t>
      </w:r>
      <w:proofErr w:type="spellStart"/>
      <w:r>
        <w:t>overeenkomst</w:t>
      </w:r>
      <w:proofErr w:type="spellEnd"/>
    </w:p>
    <w:p w14:paraId="7160EEEA" w14:textId="77777777" w:rsidR="00AE5966" w:rsidRDefault="00D71DD8">
      <w:r>
        <w:t xml:space="preserve">De </w:t>
      </w:r>
      <w:proofErr w:type="spellStart"/>
      <w:r>
        <w:t>overeenkomst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aangegaan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afgesproken</w:t>
      </w:r>
      <w:proofErr w:type="spellEnd"/>
      <w:r>
        <w:t xml:space="preserve"> </w:t>
      </w:r>
      <w:proofErr w:type="spellStart"/>
      <w:r>
        <w:t>looptijd</w:t>
      </w:r>
      <w:proofErr w:type="spellEnd"/>
      <w:r>
        <w:t xml:space="preserve"> </w:t>
      </w:r>
      <w:proofErr w:type="spellStart"/>
      <w:r>
        <w:t>zoals</w:t>
      </w:r>
      <w:proofErr w:type="spellEnd"/>
      <w:r>
        <w:t xml:space="preserve"> </w:t>
      </w:r>
      <w:proofErr w:type="spellStart"/>
      <w:r>
        <w:t>aangegeven</w:t>
      </w:r>
      <w:proofErr w:type="spellEnd"/>
      <w:r>
        <w:t xml:space="preserve"> </w:t>
      </w:r>
      <w:proofErr w:type="spellStart"/>
      <w:r>
        <w:t>bij</w:t>
      </w:r>
      <w:proofErr w:type="spellEnd"/>
      <w:r>
        <w:t xml:space="preserve"> het </w:t>
      </w:r>
      <w:proofErr w:type="spellStart"/>
      <w:r>
        <w:t>gekozen</w:t>
      </w:r>
      <w:proofErr w:type="spellEnd"/>
      <w:r>
        <w:t xml:space="preserve"> </w:t>
      </w:r>
      <w:proofErr w:type="spellStart"/>
      <w:r>
        <w:t>pakket</w:t>
      </w:r>
      <w:proofErr w:type="spellEnd"/>
      <w:r>
        <w:t xml:space="preserve">, </w:t>
      </w:r>
      <w:proofErr w:type="spellStart"/>
      <w:r>
        <w:t>ingaande</w:t>
      </w:r>
      <w:proofErr w:type="spellEnd"/>
      <w:r>
        <w:t xml:space="preserve"> op: ...............................................</w:t>
      </w:r>
    </w:p>
    <w:p w14:paraId="2EBA69B1" w14:textId="77777777" w:rsidR="00AE5966" w:rsidRDefault="00D71DD8">
      <w:pPr>
        <w:pStyle w:val="Kop2"/>
      </w:pPr>
      <w:r>
        <w:t xml:space="preserve">4. </w:t>
      </w:r>
      <w:proofErr w:type="spellStart"/>
      <w:r>
        <w:t>Betaling</w:t>
      </w:r>
      <w:proofErr w:type="spellEnd"/>
    </w:p>
    <w:p w14:paraId="40756752" w14:textId="30214C5E" w:rsidR="00AE5966" w:rsidRDefault="00D71DD8">
      <w:proofErr w:type="spellStart"/>
      <w:r>
        <w:t>Facturatie</w:t>
      </w:r>
      <w:proofErr w:type="spellEnd"/>
      <w:r>
        <w:t xml:space="preserve"> </w:t>
      </w:r>
      <w:proofErr w:type="spellStart"/>
      <w:r>
        <w:t>vindt</w:t>
      </w:r>
      <w:proofErr w:type="spellEnd"/>
      <w:r>
        <w:t xml:space="preserve"> </w:t>
      </w:r>
      <w:proofErr w:type="spellStart"/>
      <w:r>
        <w:t>jaarlijks</w:t>
      </w:r>
      <w:proofErr w:type="spellEnd"/>
      <w:r>
        <w:t xml:space="preserve"> </w:t>
      </w:r>
      <w:proofErr w:type="spellStart"/>
      <w:r>
        <w:t>vooraf</w:t>
      </w:r>
      <w:proofErr w:type="spellEnd"/>
      <w:r>
        <w:t xml:space="preserve"> </w:t>
      </w:r>
      <w:proofErr w:type="spellStart"/>
      <w:r>
        <w:t>plaats</w:t>
      </w:r>
      <w:proofErr w:type="spellEnd"/>
      <w:r w:rsidR="007E6D27">
        <w:t xml:space="preserve"> of </w:t>
      </w:r>
      <w:proofErr w:type="spellStart"/>
      <w:r w:rsidR="007E6D27">
        <w:t>zoals</w:t>
      </w:r>
      <w:proofErr w:type="spellEnd"/>
      <w:r w:rsidR="007E6D27">
        <w:t xml:space="preserve"> </w:t>
      </w:r>
      <w:proofErr w:type="spellStart"/>
      <w:r w:rsidR="007E6D27">
        <w:t>afgesproken</w:t>
      </w:r>
      <w:proofErr w:type="spellEnd"/>
      <w:r w:rsidR="007E6D27">
        <w:t xml:space="preserve"> per </w:t>
      </w:r>
      <w:proofErr w:type="spellStart"/>
      <w:r w:rsidR="007E6D27">
        <w:t>pa</w:t>
      </w:r>
      <w:r w:rsidR="007B00C5">
        <w:t>k</w:t>
      </w:r>
      <w:r w:rsidR="007E6D27">
        <w:t>ket</w:t>
      </w:r>
      <w:proofErr w:type="spellEnd"/>
      <w:r>
        <w:t xml:space="preserve">. Alle </w:t>
      </w:r>
      <w:proofErr w:type="spellStart"/>
      <w:r>
        <w:t>genoemde</w:t>
      </w:r>
      <w:proofErr w:type="spellEnd"/>
      <w:r>
        <w:t xml:space="preserve"> </w:t>
      </w:r>
      <w:proofErr w:type="spellStart"/>
      <w:r>
        <w:t>bedragen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exclusief</w:t>
      </w:r>
      <w:proofErr w:type="spellEnd"/>
      <w:r>
        <w:t xml:space="preserve"> btw, </w:t>
      </w:r>
      <w:proofErr w:type="spellStart"/>
      <w:r>
        <w:t>tenzij</w:t>
      </w:r>
      <w:proofErr w:type="spellEnd"/>
      <w:r>
        <w:t xml:space="preserve"> </w:t>
      </w:r>
      <w:proofErr w:type="spellStart"/>
      <w:r>
        <w:t>anders</w:t>
      </w:r>
      <w:proofErr w:type="spellEnd"/>
      <w:r>
        <w:t xml:space="preserve"> </w:t>
      </w:r>
      <w:proofErr w:type="spellStart"/>
      <w:r>
        <w:t>overeengekomen</w:t>
      </w:r>
      <w:proofErr w:type="spellEnd"/>
      <w:r>
        <w:t>.</w:t>
      </w:r>
    </w:p>
    <w:p w14:paraId="5383AA70" w14:textId="31699104" w:rsidR="5AD50D73" w:rsidRDefault="5AD50D73" w:rsidP="6D3C2CA8">
      <w:pPr>
        <w:spacing w:after="0"/>
      </w:pPr>
      <w:r w:rsidRPr="6D3C2CA8">
        <w:rPr>
          <w:rFonts w:ascii="Segoe UI Symbol" w:eastAsia="Segoe UI Symbol" w:hAnsi="Segoe UI Symbol" w:cs="Segoe UI Symbol"/>
        </w:rPr>
        <w:t xml:space="preserve">☐ </w:t>
      </w:r>
      <w:r w:rsidRPr="6D3C2CA8">
        <w:t xml:space="preserve">1x per </w:t>
      </w:r>
      <w:proofErr w:type="spellStart"/>
      <w:r w:rsidRPr="6D3C2CA8">
        <w:t>jaar</w:t>
      </w:r>
      <w:proofErr w:type="spellEnd"/>
      <w:r w:rsidRPr="6D3C2CA8">
        <w:t xml:space="preserve"> </w:t>
      </w:r>
      <w:proofErr w:type="spellStart"/>
      <w:r w:rsidRPr="6D3C2CA8">
        <w:t>betalen</w:t>
      </w:r>
      <w:proofErr w:type="spellEnd"/>
    </w:p>
    <w:p w14:paraId="4B82A501" w14:textId="69CA4A65" w:rsidR="5AD50D73" w:rsidRDefault="5AD50D73" w:rsidP="6D3C2CA8">
      <w:r w:rsidRPr="6D3C2CA8">
        <w:t xml:space="preserve">☐ 2x per </w:t>
      </w:r>
      <w:proofErr w:type="spellStart"/>
      <w:r w:rsidRPr="6D3C2CA8">
        <w:t>jaar</w:t>
      </w:r>
      <w:proofErr w:type="spellEnd"/>
      <w:r w:rsidRPr="6D3C2CA8">
        <w:t xml:space="preserve"> </w:t>
      </w:r>
      <w:proofErr w:type="spellStart"/>
      <w:r w:rsidRPr="6D3C2CA8">
        <w:t>betalen</w:t>
      </w:r>
      <w:proofErr w:type="spellEnd"/>
    </w:p>
    <w:p w14:paraId="73097B38" w14:textId="77777777" w:rsidR="00AE5966" w:rsidRDefault="00D71DD8">
      <w:pPr>
        <w:pStyle w:val="Kop2"/>
      </w:pPr>
      <w:r>
        <w:t xml:space="preserve">5. </w:t>
      </w:r>
      <w:proofErr w:type="spellStart"/>
      <w:r>
        <w:t>Verplichtingen</w:t>
      </w:r>
      <w:proofErr w:type="spellEnd"/>
      <w:r>
        <w:t xml:space="preserve"> SC Emmeloord</w:t>
      </w:r>
    </w:p>
    <w:p w14:paraId="4DC909A8" w14:textId="77777777" w:rsidR="00AE5966" w:rsidRDefault="00D71DD8">
      <w:r>
        <w:t xml:space="preserve">- SC Emmeloord </w:t>
      </w:r>
      <w:proofErr w:type="spellStart"/>
      <w:r>
        <w:t>zorgt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plaatsing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onderhoud</w:t>
      </w:r>
      <w:proofErr w:type="spellEnd"/>
      <w:r>
        <w:t xml:space="preserve"> van </w:t>
      </w:r>
      <w:proofErr w:type="spellStart"/>
      <w:r>
        <w:t>sponsoruitingen</w:t>
      </w:r>
      <w:proofErr w:type="spellEnd"/>
      <w:r>
        <w:t>.</w:t>
      </w:r>
      <w:r>
        <w:br/>
        <w:t xml:space="preserve">- SC Emmeloord </w:t>
      </w:r>
      <w:proofErr w:type="spellStart"/>
      <w:r>
        <w:t>zal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inspannen</w:t>
      </w:r>
      <w:proofErr w:type="spellEnd"/>
      <w:r>
        <w:t xml:space="preserve"> om de </w:t>
      </w:r>
      <w:proofErr w:type="spellStart"/>
      <w:r>
        <w:t>sponsorafspraken</w:t>
      </w:r>
      <w:proofErr w:type="spellEnd"/>
      <w:r>
        <w:t xml:space="preserve"> correct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komen</w:t>
      </w:r>
      <w:proofErr w:type="spellEnd"/>
      <w:r>
        <w:t>.</w:t>
      </w:r>
    </w:p>
    <w:p w14:paraId="348444AE" w14:textId="77777777" w:rsidR="00AE5966" w:rsidRDefault="00D71DD8">
      <w:pPr>
        <w:pStyle w:val="Kop2"/>
      </w:pPr>
      <w:r>
        <w:t xml:space="preserve">6. </w:t>
      </w:r>
      <w:proofErr w:type="spellStart"/>
      <w:r>
        <w:t>Verplichtingen</w:t>
      </w:r>
      <w:proofErr w:type="spellEnd"/>
      <w:r>
        <w:t xml:space="preserve"> sponsor</w:t>
      </w:r>
    </w:p>
    <w:p w14:paraId="514B8819" w14:textId="77777777" w:rsidR="00AE5966" w:rsidRDefault="00D71DD8">
      <w:r>
        <w:t xml:space="preserve">- De sponsor </w:t>
      </w:r>
      <w:proofErr w:type="spellStart"/>
      <w:r>
        <w:t>levert</w:t>
      </w:r>
      <w:proofErr w:type="spellEnd"/>
      <w:r>
        <w:t xml:space="preserve"> </w:t>
      </w:r>
      <w:proofErr w:type="spellStart"/>
      <w:r>
        <w:t>tijdig</w:t>
      </w:r>
      <w:proofErr w:type="spellEnd"/>
      <w:r>
        <w:t xml:space="preserve"> het </w:t>
      </w:r>
      <w:proofErr w:type="spellStart"/>
      <w:r>
        <w:t>juiste</w:t>
      </w:r>
      <w:proofErr w:type="spellEnd"/>
      <w:r>
        <w:t xml:space="preserve"> logo </w:t>
      </w:r>
      <w:proofErr w:type="spellStart"/>
      <w:r>
        <w:t>en</w:t>
      </w:r>
      <w:proofErr w:type="spellEnd"/>
      <w:r>
        <w:t xml:space="preserve"> </w:t>
      </w:r>
      <w:proofErr w:type="spellStart"/>
      <w:r>
        <w:t>materiaal</w:t>
      </w:r>
      <w:proofErr w:type="spellEnd"/>
      <w:r>
        <w:t xml:space="preserve"> </w:t>
      </w:r>
      <w:proofErr w:type="spellStart"/>
      <w:r>
        <w:t>aan</w:t>
      </w:r>
      <w:proofErr w:type="spellEnd"/>
      <w:r>
        <w:t>.</w:t>
      </w:r>
      <w:r>
        <w:br/>
        <w:t xml:space="preserve">- De sponsor </w:t>
      </w:r>
      <w:proofErr w:type="spellStart"/>
      <w:r>
        <w:t>voldoet</w:t>
      </w:r>
      <w:proofErr w:type="spellEnd"/>
      <w:r>
        <w:t xml:space="preserve"> </w:t>
      </w:r>
      <w:proofErr w:type="spellStart"/>
      <w:r>
        <w:t>facturen</w:t>
      </w:r>
      <w:proofErr w:type="spellEnd"/>
      <w:r>
        <w:t xml:space="preserve"> </w:t>
      </w:r>
      <w:proofErr w:type="spellStart"/>
      <w:r>
        <w:t>binnen</w:t>
      </w:r>
      <w:proofErr w:type="spellEnd"/>
      <w:r>
        <w:t xml:space="preserve"> de </w:t>
      </w:r>
      <w:proofErr w:type="spellStart"/>
      <w:r>
        <w:t>afgesproken</w:t>
      </w:r>
      <w:proofErr w:type="spellEnd"/>
      <w:r>
        <w:t xml:space="preserve"> </w:t>
      </w:r>
      <w:proofErr w:type="spellStart"/>
      <w:r>
        <w:t>termijn</w:t>
      </w:r>
      <w:proofErr w:type="spellEnd"/>
      <w:r>
        <w:t>.</w:t>
      </w:r>
    </w:p>
    <w:p w14:paraId="59B10C75" w14:textId="77777777" w:rsidR="00AE5966" w:rsidRDefault="00D71DD8">
      <w:pPr>
        <w:pStyle w:val="Kop2"/>
      </w:pPr>
      <w:r>
        <w:t xml:space="preserve">7. </w:t>
      </w:r>
      <w:proofErr w:type="spellStart"/>
      <w:r>
        <w:t>Ondertekening</w:t>
      </w:r>
      <w:proofErr w:type="spellEnd"/>
    </w:p>
    <w:p w14:paraId="7837DB7D" w14:textId="77777777" w:rsidR="00AE5966" w:rsidRDefault="00D71DD8">
      <w:r>
        <w:t xml:space="preserve">Aldus </w:t>
      </w:r>
      <w:proofErr w:type="spellStart"/>
      <w:r>
        <w:t>overeengekomen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 </w:t>
      </w:r>
      <w:proofErr w:type="spellStart"/>
      <w:r>
        <w:t>tweevoud</w:t>
      </w:r>
      <w:proofErr w:type="spellEnd"/>
      <w:r>
        <w:t xml:space="preserve"> </w:t>
      </w:r>
      <w:proofErr w:type="spellStart"/>
      <w:r>
        <w:t>ondertekend</w:t>
      </w:r>
      <w:proofErr w:type="spellEnd"/>
      <w:r>
        <w:t>: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5966" w14:paraId="41797211" w14:textId="77777777">
        <w:tc>
          <w:tcPr>
            <w:tcW w:w="4320" w:type="dxa"/>
          </w:tcPr>
          <w:p w14:paraId="11EC3556" w14:textId="77777777" w:rsidR="00AE5966" w:rsidRDefault="00D71DD8">
            <w:r>
              <w:t>Voor SC Emmeloord:</w:t>
            </w:r>
            <w:r>
              <w:br/>
            </w:r>
            <w:r>
              <w:br/>
              <w:t>Naam:</w:t>
            </w:r>
            <w:r>
              <w:br/>
            </w:r>
            <w:proofErr w:type="spellStart"/>
            <w:r>
              <w:t>Handtekening</w:t>
            </w:r>
            <w:proofErr w:type="spellEnd"/>
            <w:r>
              <w:t>:</w:t>
            </w:r>
            <w:r>
              <w:br/>
              <w:t>Datum:</w:t>
            </w:r>
          </w:p>
        </w:tc>
        <w:tc>
          <w:tcPr>
            <w:tcW w:w="4320" w:type="dxa"/>
          </w:tcPr>
          <w:p w14:paraId="2DC6DF83" w14:textId="77777777" w:rsidR="00AE5966" w:rsidRDefault="00D71DD8">
            <w:r>
              <w:t>Voor sponsor:</w:t>
            </w:r>
            <w:r>
              <w:br/>
            </w:r>
            <w:r>
              <w:br/>
              <w:t>Naam:</w:t>
            </w:r>
            <w:r>
              <w:br/>
            </w:r>
            <w:proofErr w:type="spellStart"/>
            <w:r>
              <w:t>Handtekening</w:t>
            </w:r>
            <w:proofErr w:type="spellEnd"/>
            <w:r>
              <w:t>:</w:t>
            </w:r>
            <w:r>
              <w:br/>
              <w:t>Datum:</w:t>
            </w:r>
          </w:p>
        </w:tc>
      </w:tr>
      <w:tr w:rsidR="00AE5966" w14:paraId="44CCF24B" w14:textId="77777777">
        <w:tc>
          <w:tcPr>
            <w:tcW w:w="4320" w:type="dxa"/>
          </w:tcPr>
          <w:p w14:paraId="6B19C8F8" w14:textId="77777777" w:rsidR="00AE5966" w:rsidRDefault="00AE5966"/>
        </w:tc>
        <w:tc>
          <w:tcPr>
            <w:tcW w:w="4320" w:type="dxa"/>
          </w:tcPr>
          <w:p w14:paraId="573FC748" w14:textId="77777777" w:rsidR="00AE5966" w:rsidRDefault="00AE5966"/>
        </w:tc>
      </w:tr>
    </w:tbl>
    <w:p w14:paraId="0577F89F" w14:textId="77777777" w:rsidR="00D71DD8" w:rsidRDefault="00D71DD8"/>
    <w:sectPr w:rsidR="00D71DD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F7975" w14:textId="77777777" w:rsidR="00EB0FFA" w:rsidRDefault="00EB0FFA" w:rsidP="00A16BD0">
      <w:pPr>
        <w:spacing w:after="0" w:line="240" w:lineRule="auto"/>
      </w:pPr>
      <w:r>
        <w:separator/>
      </w:r>
    </w:p>
  </w:endnote>
  <w:endnote w:type="continuationSeparator" w:id="0">
    <w:p w14:paraId="6C5931E7" w14:textId="77777777" w:rsidR="00EB0FFA" w:rsidRDefault="00EB0FFA" w:rsidP="00A1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69F49" w14:textId="77777777" w:rsidR="00EB0FFA" w:rsidRDefault="00EB0FFA" w:rsidP="00A16BD0">
      <w:pPr>
        <w:spacing w:after="0" w:line="240" w:lineRule="auto"/>
      </w:pPr>
      <w:r>
        <w:separator/>
      </w:r>
    </w:p>
  </w:footnote>
  <w:footnote w:type="continuationSeparator" w:id="0">
    <w:p w14:paraId="6BB8C169" w14:textId="77777777" w:rsidR="00EB0FFA" w:rsidRDefault="00EB0FFA" w:rsidP="00A1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9FC797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DC0A252"/>
    <w:multiLevelType w:val="hybridMultilevel"/>
    <w:tmpl w:val="D7AC883C"/>
    <w:lvl w:ilvl="0" w:tplc="CE4A7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F89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261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D4B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0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9AF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C0A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287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E64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111506">
    <w:abstractNumId w:val="9"/>
  </w:num>
  <w:num w:numId="2" w16cid:durableId="1099641841">
    <w:abstractNumId w:val="8"/>
  </w:num>
  <w:num w:numId="3" w16cid:durableId="1770811384">
    <w:abstractNumId w:val="6"/>
  </w:num>
  <w:num w:numId="4" w16cid:durableId="1139415129">
    <w:abstractNumId w:val="5"/>
  </w:num>
  <w:num w:numId="5" w16cid:durableId="1494031905">
    <w:abstractNumId w:val="4"/>
  </w:num>
  <w:num w:numId="6" w16cid:durableId="385495204">
    <w:abstractNumId w:val="7"/>
  </w:num>
  <w:num w:numId="7" w16cid:durableId="1256094815">
    <w:abstractNumId w:val="3"/>
  </w:num>
  <w:num w:numId="8" w16cid:durableId="230310362">
    <w:abstractNumId w:val="2"/>
  </w:num>
  <w:num w:numId="9" w16cid:durableId="1194538964">
    <w:abstractNumId w:val="1"/>
  </w:num>
  <w:num w:numId="10" w16cid:durableId="1238436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28EF"/>
    <w:rsid w:val="00090E5D"/>
    <w:rsid w:val="0015074B"/>
    <w:rsid w:val="001C2836"/>
    <w:rsid w:val="0029639D"/>
    <w:rsid w:val="002B270D"/>
    <w:rsid w:val="002C1D69"/>
    <w:rsid w:val="002C621D"/>
    <w:rsid w:val="002F46AC"/>
    <w:rsid w:val="00304318"/>
    <w:rsid w:val="00326F90"/>
    <w:rsid w:val="003831C2"/>
    <w:rsid w:val="003B040F"/>
    <w:rsid w:val="003F6805"/>
    <w:rsid w:val="00421101"/>
    <w:rsid w:val="00463817"/>
    <w:rsid w:val="004D6391"/>
    <w:rsid w:val="005065B4"/>
    <w:rsid w:val="005B450B"/>
    <w:rsid w:val="0065434E"/>
    <w:rsid w:val="006D1FCD"/>
    <w:rsid w:val="006D77B7"/>
    <w:rsid w:val="006F35E9"/>
    <w:rsid w:val="00783633"/>
    <w:rsid w:val="007B00C5"/>
    <w:rsid w:val="007D6940"/>
    <w:rsid w:val="007E284B"/>
    <w:rsid w:val="007E46E0"/>
    <w:rsid w:val="007E6D27"/>
    <w:rsid w:val="008641CF"/>
    <w:rsid w:val="0088340A"/>
    <w:rsid w:val="00974910"/>
    <w:rsid w:val="009D7932"/>
    <w:rsid w:val="00A16BD0"/>
    <w:rsid w:val="00A55C8B"/>
    <w:rsid w:val="00AA1D8D"/>
    <w:rsid w:val="00AE5966"/>
    <w:rsid w:val="00B47730"/>
    <w:rsid w:val="00BC585F"/>
    <w:rsid w:val="00C26366"/>
    <w:rsid w:val="00CB0664"/>
    <w:rsid w:val="00D1714A"/>
    <w:rsid w:val="00D71DD8"/>
    <w:rsid w:val="00E26069"/>
    <w:rsid w:val="00E304DB"/>
    <w:rsid w:val="00E66C41"/>
    <w:rsid w:val="00E83E87"/>
    <w:rsid w:val="00EB0FFA"/>
    <w:rsid w:val="00FC693F"/>
    <w:rsid w:val="00FE1B8F"/>
    <w:rsid w:val="010B5B3D"/>
    <w:rsid w:val="01FB0AA6"/>
    <w:rsid w:val="020D6BF7"/>
    <w:rsid w:val="04C94A48"/>
    <w:rsid w:val="06DF0118"/>
    <w:rsid w:val="07270246"/>
    <w:rsid w:val="0782D795"/>
    <w:rsid w:val="092BCEEB"/>
    <w:rsid w:val="0A777833"/>
    <w:rsid w:val="0B0D93FD"/>
    <w:rsid w:val="0B615EE7"/>
    <w:rsid w:val="0BAFC28C"/>
    <w:rsid w:val="0E270555"/>
    <w:rsid w:val="0E6FB5F4"/>
    <w:rsid w:val="0EAFD1D0"/>
    <w:rsid w:val="105D8B4E"/>
    <w:rsid w:val="106A6E74"/>
    <w:rsid w:val="10A9ECEF"/>
    <w:rsid w:val="1143B45F"/>
    <w:rsid w:val="1184524D"/>
    <w:rsid w:val="123B2151"/>
    <w:rsid w:val="15657F9A"/>
    <w:rsid w:val="16FD81AE"/>
    <w:rsid w:val="17FB2D64"/>
    <w:rsid w:val="18255E14"/>
    <w:rsid w:val="18924908"/>
    <w:rsid w:val="19F7942E"/>
    <w:rsid w:val="1CB1F86F"/>
    <w:rsid w:val="1CE606A1"/>
    <w:rsid w:val="1F0D1F55"/>
    <w:rsid w:val="2028F93A"/>
    <w:rsid w:val="2033EEF4"/>
    <w:rsid w:val="2169971D"/>
    <w:rsid w:val="230E1278"/>
    <w:rsid w:val="2531BF8F"/>
    <w:rsid w:val="26486A75"/>
    <w:rsid w:val="26CFF394"/>
    <w:rsid w:val="296B7DE4"/>
    <w:rsid w:val="29852AC0"/>
    <w:rsid w:val="2AB46F27"/>
    <w:rsid w:val="2BCAA95A"/>
    <w:rsid w:val="2C0DD7AC"/>
    <w:rsid w:val="2C23BB74"/>
    <w:rsid w:val="2C3EA01E"/>
    <w:rsid w:val="2CCF734B"/>
    <w:rsid w:val="2E27CB80"/>
    <w:rsid w:val="2E9FE20A"/>
    <w:rsid w:val="2EB22F81"/>
    <w:rsid w:val="2F2D16C3"/>
    <w:rsid w:val="2F5E841C"/>
    <w:rsid w:val="30E3CFE8"/>
    <w:rsid w:val="319572A5"/>
    <w:rsid w:val="33321252"/>
    <w:rsid w:val="33A44A32"/>
    <w:rsid w:val="3408ECF5"/>
    <w:rsid w:val="3541046F"/>
    <w:rsid w:val="37F1AD50"/>
    <w:rsid w:val="382C8273"/>
    <w:rsid w:val="388A03E0"/>
    <w:rsid w:val="39B596ED"/>
    <w:rsid w:val="3DE98447"/>
    <w:rsid w:val="3F4323DE"/>
    <w:rsid w:val="4025EF35"/>
    <w:rsid w:val="420F506B"/>
    <w:rsid w:val="42FD8544"/>
    <w:rsid w:val="446A15B4"/>
    <w:rsid w:val="44A976B8"/>
    <w:rsid w:val="46146FBD"/>
    <w:rsid w:val="4688D6B9"/>
    <w:rsid w:val="479D3C42"/>
    <w:rsid w:val="49C87789"/>
    <w:rsid w:val="4C8E9F09"/>
    <w:rsid w:val="4D891371"/>
    <w:rsid w:val="5004996E"/>
    <w:rsid w:val="5079AA0D"/>
    <w:rsid w:val="514366E1"/>
    <w:rsid w:val="52490654"/>
    <w:rsid w:val="52FFF853"/>
    <w:rsid w:val="53843263"/>
    <w:rsid w:val="552CE169"/>
    <w:rsid w:val="55F7A73A"/>
    <w:rsid w:val="560BB70E"/>
    <w:rsid w:val="577B5D91"/>
    <w:rsid w:val="5791D5F8"/>
    <w:rsid w:val="5A058BA5"/>
    <w:rsid w:val="5AD50D73"/>
    <w:rsid w:val="5B3B1DBE"/>
    <w:rsid w:val="5B9B0CBF"/>
    <w:rsid w:val="5C78A7EB"/>
    <w:rsid w:val="5D7BCA8E"/>
    <w:rsid w:val="5D9E833A"/>
    <w:rsid w:val="5E22AE04"/>
    <w:rsid w:val="5EAF2147"/>
    <w:rsid w:val="5F29FE6B"/>
    <w:rsid w:val="6152F993"/>
    <w:rsid w:val="62562B2D"/>
    <w:rsid w:val="6424FA6F"/>
    <w:rsid w:val="65F47739"/>
    <w:rsid w:val="68215E31"/>
    <w:rsid w:val="6A56979C"/>
    <w:rsid w:val="6C2D48FA"/>
    <w:rsid w:val="6D3C2CA8"/>
    <w:rsid w:val="720B7848"/>
    <w:rsid w:val="721D0D15"/>
    <w:rsid w:val="727FC932"/>
    <w:rsid w:val="7495EA49"/>
    <w:rsid w:val="766D9419"/>
    <w:rsid w:val="77A15A0C"/>
    <w:rsid w:val="79F53D80"/>
    <w:rsid w:val="7C47E665"/>
    <w:rsid w:val="7CF5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7DFAF7"/>
  <w14:defaultImageDpi w14:val="300"/>
  <w15:docId w15:val="{D92A261C-8679-EF4A-8666-B20CA070A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4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3E6FC4222674DABCB4138A38D211A" ma:contentTypeVersion="16" ma:contentTypeDescription="Een nieuw document maken." ma:contentTypeScope="" ma:versionID="38cc9471263017fd03c77ab2b09c027f">
  <xsd:schema xmlns:xsd="http://www.w3.org/2001/XMLSchema" xmlns:xs="http://www.w3.org/2001/XMLSchema" xmlns:p="http://schemas.microsoft.com/office/2006/metadata/properties" xmlns:ns2="29009260-6d0a-44a5-a881-6f9bb7d9c494" xmlns:ns3="4440e4bf-0da2-40bf-8e4d-de4dcd004ef2" targetNamespace="http://schemas.microsoft.com/office/2006/metadata/properties" ma:root="true" ma:fieldsID="5a357327990c57851175cdfb99568137" ns2:_="" ns3:_="">
    <xsd:import namespace="29009260-6d0a-44a5-a881-6f9bb7d9c494"/>
    <xsd:import namespace="4440e4bf-0da2-40bf-8e4d-de4dcd004e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9260-6d0a-44a5-a881-6f9bb7d9c4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c74ccd-d46d-433a-a0a7-5d586e391b28}" ma:internalName="TaxCatchAll" ma:showField="CatchAllData" ma:web="29009260-6d0a-44a5-a881-6f9bb7d9c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0e4bf-0da2-40bf-8e4d-de4dcd004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e6d806a-1e74-4db5-a3ed-e077864ef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0e4bf-0da2-40bf-8e4d-de4dcd004ef2">
      <Terms xmlns="http://schemas.microsoft.com/office/infopath/2007/PartnerControls"/>
    </lcf76f155ced4ddcb4097134ff3c332f>
    <TaxCatchAll xmlns="29009260-6d0a-44a5-a881-6f9bb7d9c494" xsi:nil="true"/>
  </documentManagement>
</p:properties>
</file>

<file path=customXml/itemProps1.xml><?xml version="1.0" encoding="utf-8"?>
<ds:datastoreItem xmlns:ds="http://schemas.openxmlformats.org/officeDocument/2006/customXml" ds:itemID="{AEDD8318-AD95-405D-8310-A826A50D4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921DE-A682-44F1-B74F-DF9625584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09260-6d0a-44a5-a881-6f9bb7d9c494"/>
    <ds:schemaRef ds:uri="4440e4bf-0da2-40bf-8e4d-de4dcd004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AC675-48E1-4EB7-86CD-A9786829101B}">
  <ds:schemaRefs>
    <ds:schemaRef ds:uri="http://schemas.microsoft.com/office/2006/metadata/properties"/>
    <ds:schemaRef ds:uri="http://schemas.microsoft.com/office/infopath/2007/PartnerControls"/>
    <ds:schemaRef ds:uri="4440e4bf-0da2-40bf-8e4d-de4dcd004ef2"/>
    <ds:schemaRef ds:uri="29009260-6d0a-44a5-a881-6f9bb7d9c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567</Words>
  <Characters>3122</Characters>
  <Application>Microsoft Office Word</Application>
  <DocSecurity>0</DocSecurity>
  <Lines>26</Lines>
  <Paragraphs>7</Paragraphs>
  <ScaleCrop>false</ScaleCrop>
  <Manager/>
  <Company/>
  <LinksUpToDate>false</LinksUpToDate>
  <CharactersWithSpaces>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Luke Bouwman</cp:lastModifiedBy>
  <cp:revision>36</cp:revision>
  <cp:lastPrinted>2026-01-23T08:42:00Z</cp:lastPrinted>
  <dcterms:created xsi:type="dcterms:W3CDTF">2025-12-18T12:09:00Z</dcterms:created>
  <dcterms:modified xsi:type="dcterms:W3CDTF">2026-01-23T08:42:00Z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0x01010072D3E6FC4222674DABCB4138A38D211A</vt:lpwstr>
  </property>
  <property fmtid="{D5CDD505-2E9C-101B-9397-08002B2CF9AE}" pid="3" name="MediaServiceImageTags">
    <vt:lpwstr/>
  </property>
</Properties>
</file>